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pPr>
      <w:r>
        <w:t>Online</w:t>
      </w:r>
      <w:r>
        <w:rPr>
          <w:spacing w:val="-1"/>
        </w:rPr>
        <w:t xml:space="preserve"> </w:t>
      </w:r>
      <w:r>
        <w:t>Furniture</w:t>
      </w:r>
      <w:r>
        <w:rPr>
          <w:spacing w:val="-1"/>
        </w:rPr>
        <w:t xml:space="preserve"> </w:t>
      </w:r>
      <w:r>
        <w:t>Shopping Management</w:t>
      </w:r>
    </w:p>
    <w:p>
      <w:pPr>
        <w:spacing w:before="5" w:line="480" w:lineRule="auto"/>
        <w:ind w:left="401" w:right="403" w:firstLine="0"/>
        <w:jc w:val="center"/>
        <w:rPr>
          <w:i/>
          <w:sz w:val="20"/>
        </w:rPr>
      </w:pPr>
      <w:r>
        <w:rPr>
          <w:rFonts w:hint="default"/>
          <w:b/>
          <w:sz w:val="20"/>
          <w:lang w:val="en-IN"/>
        </w:rPr>
        <w:t>Mrs.Uma P</w:t>
      </w:r>
      <w:r>
        <w:rPr>
          <w:rFonts w:hint="default"/>
          <w:b/>
          <w:sz w:val="20"/>
          <w:vertAlign w:val="superscript"/>
          <w:lang w:val="en-IN"/>
        </w:rPr>
        <w:t>1</w:t>
      </w:r>
      <w:r>
        <w:rPr>
          <w:rFonts w:hint="default"/>
          <w:b/>
          <w:sz w:val="20"/>
          <w:vertAlign w:val="baseline"/>
          <w:lang w:val="en-IN"/>
        </w:rPr>
        <w:t xml:space="preserve">, </w:t>
      </w:r>
      <w:r>
        <w:rPr>
          <w:b/>
          <w:sz w:val="20"/>
        </w:rPr>
        <w:t>Gnanapraveena R</w:t>
      </w:r>
      <w:r>
        <w:rPr>
          <w:rFonts w:hint="default"/>
          <w:b/>
          <w:sz w:val="20"/>
          <w:vertAlign w:val="superscript"/>
          <w:lang w:val="en-IN"/>
        </w:rPr>
        <w:t>2</w:t>
      </w:r>
      <w:r>
        <w:rPr>
          <w:b/>
          <w:sz w:val="20"/>
          <w:vertAlign w:val="baseline"/>
        </w:rPr>
        <w:t>, Pavithra M</w:t>
      </w:r>
      <w:r>
        <w:rPr>
          <w:rFonts w:hint="default"/>
          <w:b/>
          <w:sz w:val="20"/>
          <w:vertAlign w:val="superscript"/>
          <w:lang w:val="en-IN"/>
        </w:rPr>
        <w:t>3</w:t>
      </w:r>
      <w:r>
        <w:rPr>
          <w:b/>
          <w:sz w:val="20"/>
          <w:vertAlign w:val="baseline"/>
        </w:rPr>
        <w:t>, Sneka K</w:t>
      </w:r>
      <w:r>
        <w:rPr>
          <w:rFonts w:hint="default"/>
          <w:b/>
          <w:sz w:val="20"/>
          <w:vertAlign w:val="superscript"/>
          <w:lang w:val="en-IN"/>
        </w:rPr>
        <w:t>4</w:t>
      </w:r>
      <w:r>
        <w:rPr>
          <w:b/>
          <w:sz w:val="20"/>
          <w:vertAlign w:val="baseline"/>
        </w:rPr>
        <w:t>, Vaishnavi K</w:t>
      </w:r>
      <w:r>
        <w:rPr>
          <w:rFonts w:hint="default"/>
          <w:b/>
          <w:sz w:val="20"/>
          <w:vertAlign w:val="superscript"/>
          <w:lang w:val="en-IN"/>
        </w:rPr>
        <w:t>5</w:t>
      </w:r>
      <w:r>
        <w:rPr>
          <w:b/>
          <w:spacing w:val="1"/>
          <w:sz w:val="20"/>
          <w:vertAlign w:val="baseline"/>
        </w:rPr>
        <w:t xml:space="preserve"> </w:t>
      </w:r>
    </w:p>
    <w:p>
      <w:pPr>
        <w:pStyle w:val="4"/>
        <w:jc w:val="center"/>
        <w:rPr>
          <w:rFonts w:hint="default"/>
          <w:lang w:val="en-IN"/>
        </w:rPr>
      </w:pPr>
      <w:r>
        <w:rPr>
          <w:rFonts w:hint="default"/>
          <w:vertAlign w:val="superscript"/>
          <w:lang w:val="en-IN"/>
        </w:rPr>
        <w:t xml:space="preserve">1 </w:t>
      </w:r>
      <w:r>
        <w:rPr>
          <w:rFonts w:hint="default"/>
          <w:lang w:val="en-IN"/>
        </w:rPr>
        <w:t>Assistant Professor, Department of Computer Science and Engineering, Nandha Engineering College(Autonomous),</w:t>
      </w:r>
    </w:p>
    <w:p>
      <w:pPr>
        <w:pStyle w:val="4"/>
        <w:ind w:left="0" w:firstLine="800" w:firstLineChars="400"/>
        <w:jc w:val="center"/>
        <w:rPr>
          <w:rFonts w:hint="default"/>
          <w:lang w:val="en-IN"/>
        </w:rPr>
      </w:pPr>
      <w:r>
        <w:rPr>
          <w:rFonts w:hint="default"/>
          <w:lang w:val="en-IN"/>
        </w:rPr>
        <w:t>Erode, Tamil Nadu, India.</w:t>
      </w:r>
    </w:p>
    <w:p>
      <w:pPr>
        <w:pStyle w:val="4"/>
        <w:jc w:val="center"/>
        <w:rPr>
          <w:rFonts w:hint="default"/>
          <w:lang w:val="en-IN"/>
        </w:rPr>
      </w:pPr>
      <w:r>
        <w:rPr>
          <w:rFonts w:hint="default"/>
          <w:vertAlign w:val="superscript"/>
          <w:lang w:val="en-IN"/>
        </w:rPr>
        <w:t xml:space="preserve">2,3,4,5 </w:t>
      </w:r>
      <w:r>
        <w:rPr>
          <w:rFonts w:hint="default"/>
          <w:vertAlign w:val="baseline"/>
          <w:lang w:val="en-IN"/>
        </w:rPr>
        <w:t>UG Student</w:t>
      </w:r>
      <w:r>
        <w:rPr>
          <w:rFonts w:hint="default"/>
          <w:lang w:val="en-IN"/>
        </w:rPr>
        <w:t>, Department of Computer Science and Engineer</w:t>
      </w:r>
      <w:bookmarkStart w:id="0" w:name="_GoBack"/>
      <w:bookmarkEnd w:id="0"/>
      <w:r>
        <w:rPr>
          <w:rFonts w:hint="default"/>
          <w:lang w:val="en-IN"/>
        </w:rPr>
        <w:t>ing, Nandha Engineering College(Autonomous),</w:t>
      </w:r>
    </w:p>
    <w:p>
      <w:pPr>
        <w:pStyle w:val="4"/>
        <w:ind w:left="0" w:firstLine="800" w:firstLineChars="400"/>
        <w:jc w:val="center"/>
        <w:rPr>
          <w:rFonts w:hint="default"/>
          <w:lang w:val="en-IN"/>
        </w:rPr>
      </w:pPr>
      <w:r>
        <w:rPr>
          <w:rFonts w:hint="default"/>
          <w:lang w:val="en-IN"/>
        </w:rPr>
        <w:t>Erode, Tamil Nadu, India.</w:t>
      </w:r>
    </w:p>
    <w:p>
      <w:pPr>
        <w:pStyle w:val="4"/>
        <w:ind w:left="0" w:firstLine="800" w:firstLineChars="400"/>
        <w:jc w:val="center"/>
        <w:rPr>
          <w:rFonts w:hint="default"/>
          <w:lang w:val="en-IN"/>
        </w:rPr>
      </w:pPr>
    </w:p>
    <w:p>
      <w:pPr>
        <w:pStyle w:val="4"/>
        <w:ind w:left="0"/>
        <w:rPr>
          <w:rFonts w:hint="default"/>
          <w:lang w:val="en-IN"/>
        </w:rPr>
      </w:pPr>
    </w:p>
    <w:p>
      <w:pPr>
        <w:pStyle w:val="4"/>
        <w:spacing w:before="8"/>
        <w:ind w:left="0"/>
      </w:pPr>
    </w:p>
    <w:p>
      <w:pPr>
        <w:spacing w:after="0"/>
        <w:sectPr>
          <w:type w:val="continuous"/>
          <w:pgSz w:w="11910" w:h="16840"/>
          <w:pgMar w:top="1240" w:right="460" w:bottom="280" w:left="460" w:header="720" w:footer="720" w:gutter="0"/>
          <w:cols w:space="720" w:num="1"/>
        </w:sectPr>
      </w:pPr>
    </w:p>
    <w:p>
      <w:pPr>
        <w:spacing w:before="98" w:line="259" w:lineRule="auto"/>
        <w:ind w:left="106" w:right="38" w:firstLine="0"/>
        <w:jc w:val="both"/>
        <w:rPr>
          <w:b/>
          <w:sz w:val="18"/>
        </w:rPr>
      </w:pPr>
      <w:r>
        <w:rPr>
          <w:b/>
          <w:i/>
          <w:sz w:val="18"/>
        </w:rPr>
        <w:t xml:space="preserve">Abstract - </w:t>
      </w:r>
      <w:r>
        <w:rPr>
          <w:b/>
          <w:sz w:val="18"/>
        </w:rPr>
        <w:t>Now a days E-Commerce website not only allows the</w:t>
      </w:r>
      <w:r>
        <w:rPr>
          <w:b/>
          <w:spacing w:val="1"/>
          <w:sz w:val="18"/>
        </w:rPr>
        <w:t xml:space="preserve"> </w:t>
      </w:r>
      <w:r>
        <w:rPr>
          <w:b/>
          <w:sz w:val="18"/>
        </w:rPr>
        <w:t>user to look into various types of products that are available, but</w:t>
      </w:r>
      <w:r>
        <w:rPr>
          <w:b/>
          <w:spacing w:val="1"/>
          <w:sz w:val="18"/>
        </w:rPr>
        <w:t xml:space="preserve"> </w:t>
      </w:r>
      <w:r>
        <w:rPr>
          <w:b/>
          <w:sz w:val="18"/>
        </w:rPr>
        <w:t>it also help the companies to take their business to the next level</w:t>
      </w:r>
      <w:r>
        <w:rPr>
          <w:b/>
          <w:spacing w:val="1"/>
          <w:sz w:val="18"/>
        </w:rPr>
        <w:t xml:space="preserve"> </w:t>
      </w:r>
      <w:r>
        <w:rPr>
          <w:b/>
          <w:sz w:val="18"/>
        </w:rPr>
        <w:t>and</w:t>
      </w:r>
      <w:r>
        <w:rPr>
          <w:b/>
          <w:spacing w:val="-6"/>
          <w:sz w:val="18"/>
        </w:rPr>
        <w:t xml:space="preserve"> </w:t>
      </w:r>
      <w:r>
        <w:rPr>
          <w:b/>
          <w:sz w:val="18"/>
        </w:rPr>
        <w:t>connect</w:t>
      </w:r>
      <w:r>
        <w:rPr>
          <w:b/>
          <w:spacing w:val="-2"/>
          <w:sz w:val="18"/>
        </w:rPr>
        <w:t xml:space="preserve"> </w:t>
      </w:r>
      <w:r>
        <w:rPr>
          <w:b/>
          <w:sz w:val="18"/>
        </w:rPr>
        <w:t>across</w:t>
      </w:r>
      <w:r>
        <w:rPr>
          <w:b/>
          <w:spacing w:val="-5"/>
          <w:sz w:val="18"/>
        </w:rPr>
        <w:t xml:space="preserve"> </w:t>
      </w:r>
      <w:r>
        <w:rPr>
          <w:b/>
          <w:sz w:val="18"/>
        </w:rPr>
        <w:t>the</w:t>
      </w:r>
      <w:r>
        <w:rPr>
          <w:b/>
          <w:spacing w:val="-5"/>
          <w:sz w:val="18"/>
        </w:rPr>
        <w:t xml:space="preserve"> </w:t>
      </w:r>
      <w:r>
        <w:rPr>
          <w:b/>
          <w:sz w:val="18"/>
        </w:rPr>
        <w:t>globe.</w:t>
      </w:r>
      <w:r>
        <w:rPr>
          <w:b/>
          <w:spacing w:val="-4"/>
          <w:sz w:val="18"/>
        </w:rPr>
        <w:t xml:space="preserve"> </w:t>
      </w:r>
      <w:r>
        <w:rPr>
          <w:b/>
          <w:sz w:val="18"/>
        </w:rPr>
        <w:t>Our</w:t>
      </w:r>
      <w:r>
        <w:rPr>
          <w:b/>
          <w:spacing w:val="-5"/>
          <w:sz w:val="18"/>
        </w:rPr>
        <w:t xml:space="preserve"> </w:t>
      </w:r>
      <w:r>
        <w:rPr>
          <w:b/>
          <w:sz w:val="18"/>
        </w:rPr>
        <w:t>paper</w:t>
      </w:r>
      <w:r>
        <w:rPr>
          <w:b/>
          <w:spacing w:val="-4"/>
          <w:sz w:val="18"/>
        </w:rPr>
        <w:t xml:space="preserve"> </w:t>
      </w:r>
      <w:r>
        <w:rPr>
          <w:b/>
          <w:sz w:val="18"/>
        </w:rPr>
        <w:t>is</w:t>
      </w:r>
      <w:r>
        <w:rPr>
          <w:b/>
          <w:spacing w:val="-4"/>
          <w:sz w:val="18"/>
        </w:rPr>
        <w:t xml:space="preserve"> </w:t>
      </w:r>
      <w:r>
        <w:rPr>
          <w:b/>
          <w:sz w:val="18"/>
        </w:rPr>
        <w:t>focused</w:t>
      </w:r>
      <w:r>
        <w:rPr>
          <w:b/>
          <w:spacing w:val="-3"/>
          <w:sz w:val="18"/>
        </w:rPr>
        <w:t xml:space="preserve"> </w:t>
      </w:r>
      <w:r>
        <w:rPr>
          <w:b/>
          <w:sz w:val="18"/>
        </w:rPr>
        <w:t>on</w:t>
      </w:r>
      <w:r>
        <w:rPr>
          <w:b/>
          <w:spacing w:val="-6"/>
          <w:sz w:val="18"/>
        </w:rPr>
        <w:t xml:space="preserve"> </w:t>
      </w:r>
      <w:r>
        <w:rPr>
          <w:b/>
          <w:sz w:val="18"/>
        </w:rPr>
        <w:t>furniture</w:t>
      </w:r>
      <w:r>
        <w:rPr>
          <w:b/>
          <w:spacing w:val="-3"/>
          <w:sz w:val="18"/>
        </w:rPr>
        <w:t xml:space="preserve"> </w:t>
      </w:r>
      <w:r>
        <w:rPr>
          <w:b/>
          <w:sz w:val="18"/>
        </w:rPr>
        <w:t>e-</w:t>
      </w:r>
      <w:r>
        <w:rPr>
          <w:b/>
          <w:spacing w:val="-42"/>
          <w:sz w:val="18"/>
        </w:rPr>
        <w:t xml:space="preserve"> </w:t>
      </w:r>
      <w:r>
        <w:rPr>
          <w:b/>
          <w:sz w:val="18"/>
        </w:rPr>
        <w:t>commerce</w:t>
      </w:r>
      <w:r>
        <w:rPr>
          <w:b/>
          <w:spacing w:val="1"/>
          <w:sz w:val="18"/>
        </w:rPr>
        <w:t xml:space="preserve"> </w:t>
      </w:r>
      <w:r>
        <w:rPr>
          <w:b/>
          <w:sz w:val="18"/>
        </w:rPr>
        <w:t>site</w:t>
      </w:r>
      <w:r>
        <w:rPr>
          <w:b/>
          <w:spacing w:val="1"/>
          <w:sz w:val="18"/>
        </w:rPr>
        <w:t xml:space="preserve"> </w:t>
      </w:r>
      <w:r>
        <w:rPr>
          <w:b/>
          <w:sz w:val="18"/>
        </w:rPr>
        <w:t>specified</w:t>
      </w:r>
      <w:r>
        <w:rPr>
          <w:b/>
          <w:spacing w:val="1"/>
          <w:sz w:val="18"/>
        </w:rPr>
        <w:t xml:space="preserve"> </w:t>
      </w:r>
      <w:r>
        <w:rPr>
          <w:b/>
          <w:sz w:val="18"/>
        </w:rPr>
        <w:t>into</w:t>
      </w:r>
      <w:r>
        <w:rPr>
          <w:b/>
          <w:spacing w:val="1"/>
          <w:sz w:val="18"/>
        </w:rPr>
        <w:t xml:space="preserve"> </w:t>
      </w:r>
      <w:r>
        <w:rPr>
          <w:b/>
          <w:sz w:val="18"/>
        </w:rPr>
        <w:t>executive</w:t>
      </w:r>
      <w:r>
        <w:rPr>
          <w:b/>
          <w:spacing w:val="1"/>
          <w:sz w:val="18"/>
        </w:rPr>
        <w:t xml:space="preserve"> </w:t>
      </w:r>
      <w:r>
        <w:rPr>
          <w:b/>
          <w:sz w:val="18"/>
        </w:rPr>
        <w:t>and</w:t>
      </w:r>
      <w:r>
        <w:rPr>
          <w:b/>
          <w:spacing w:val="1"/>
          <w:sz w:val="18"/>
        </w:rPr>
        <w:t xml:space="preserve"> </w:t>
      </w:r>
      <w:r>
        <w:rPr>
          <w:b/>
          <w:sz w:val="18"/>
        </w:rPr>
        <w:t>consumer.</w:t>
      </w:r>
      <w:r>
        <w:rPr>
          <w:b/>
          <w:spacing w:val="1"/>
          <w:sz w:val="18"/>
        </w:rPr>
        <w:t xml:space="preserve"> </w:t>
      </w:r>
      <w:r>
        <w:rPr>
          <w:b/>
          <w:sz w:val="18"/>
        </w:rPr>
        <w:t>In</w:t>
      </w:r>
      <w:r>
        <w:rPr>
          <w:b/>
          <w:spacing w:val="1"/>
          <w:sz w:val="18"/>
        </w:rPr>
        <w:t xml:space="preserve"> </w:t>
      </w:r>
      <w:r>
        <w:rPr>
          <w:b/>
          <w:sz w:val="18"/>
        </w:rPr>
        <w:t>the</w:t>
      </w:r>
      <w:r>
        <w:rPr>
          <w:b/>
          <w:spacing w:val="1"/>
          <w:sz w:val="18"/>
        </w:rPr>
        <w:t xml:space="preserve"> </w:t>
      </w:r>
      <w:r>
        <w:rPr>
          <w:b/>
          <w:sz w:val="18"/>
        </w:rPr>
        <w:t>Executive</w:t>
      </w:r>
      <w:r>
        <w:rPr>
          <w:b/>
          <w:spacing w:val="-8"/>
          <w:sz w:val="18"/>
        </w:rPr>
        <w:t xml:space="preserve"> </w:t>
      </w:r>
      <w:r>
        <w:rPr>
          <w:b/>
          <w:sz w:val="18"/>
        </w:rPr>
        <w:t>section,</w:t>
      </w:r>
      <w:r>
        <w:rPr>
          <w:b/>
          <w:spacing w:val="-6"/>
          <w:sz w:val="18"/>
        </w:rPr>
        <w:t xml:space="preserve"> </w:t>
      </w:r>
      <w:r>
        <w:rPr>
          <w:b/>
          <w:sz w:val="18"/>
        </w:rPr>
        <w:t>admin</w:t>
      </w:r>
      <w:r>
        <w:rPr>
          <w:b/>
          <w:spacing w:val="-8"/>
          <w:sz w:val="18"/>
        </w:rPr>
        <w:t xml:space="preserve"> </w:t>
      </w:r>
      <w:r>
        <w:rPr>
          <w:b/>
          <w:sz w:val="18"/>
        </w:rPr>
        <w:t>adds</w:t>
      </w:r>
      <w:r>
        <w:rPr>
          <w:b/>
          <w:spacing w:val="-7"/>
          <w:sz w:val="18"/>
        </w:rPr>
        <w:t xml:space="preserve"> </w:t>
      </w:r>
      <w:r>
        <w:rPr>
          <w:b/>
          <w:sz w:val="18"/>
        </w:rPr>
        <w:t>the</w:t>
      </w:r>
      <w:r>
        <w:rPr>
          <w:b/>
          <w:spacing w:val="-8"/>
          <w:sz w:val="18"/>
        </w:rPr>
        <w:t xml:space="preserve"> </w:t>
      </w:r>
      <w:r>
        <w:rPr>
          <w:b/>
          <w:sz w:val="18"/>
        </w:rPr>
        <w:t>catalogue</w:t>
      </w:r>
      <w:r>
        <w:rPr>
          <w:b/>
          <w:spacing w:val="-7"/>
          <w:sz w:val="18"/>
        </w:rPr>
        <w:t xml:space="preserve"> </w:t>
      </w:r>
      <w:r>
        <w:rPr>
          <w:b/>
          <w:sz w:val="18"/>
        </w:rPr>
        <w:t>of</w:t>
      </w:r>
      <w:r>
        <w:rPr>
          <w:b/>
          <w:spacing w:val="-7"/>
          <w:sz w:val="18"/>
        </w:rPr>
        <w:t xml:space="preserve"> </w:t>
      </w:r>
      <w:r>
        <w:rPr>
          <w:b/>
          <w:sz w:val="18"/>
        </w:rPr>
        <w:t>the</w:t>
      </w:r>
      <w:r>
        <w:rPr>
          <w:b/>
          <w:spacing w:val="-7"/>
          <w:sz w:val="18"/>
        </w:rPr>
        <w:t xml:space="preserve"> </w:t>
      </w:r>
      <w:r>
        <w:rPr>
          <w:b/>
          <w:sz w:val="18"/>
        </w:rPr>
        <w:t>products</w:t>
      </w:r>
      <w:r>
        <w:rPr>
          <w:b/>
          <w:spacing w:val="-8"/>
          <w:sz w:val="18"/>
        </w:rPr>
        <w:t xml:space="preserve"> </w:t>
      </w:r>
      <w:r>
        <w:rPr>
          <w:b/>
          <w:sz w:val="18"/>
        </w:rPr>
        <w:t>which</w:t>
      </w:r>
      <w:r>
        <w:rPr>
          <w:b/>
          <w:spacing w:val="-42"/>
          <w:sz w:val="18"/>
        </w:rPr>
        <w:t xml:space="preserve"> </w:t>
      </w:r>
      <w:r>
        <w:rPr>
          <w:b/>
          <w:sz w:val="18"/>
        </w:rPr>
        <w:t>are then available for the clients to place order. They can also</w:t>
      </w:r>
      <w:r>
        <w:rPr>
          <w:b/>
          <w:spacing w:val="1"/>
          <w:sz w:val="18"/>
        </w:rPr>
        <w:t xml:space="preserve"> </w:t>
      </w:r>
      <w:r>
        <w:rPr>
          <w:b/>
          <w:sz w:val="18"/>
        </w:rPr>
        <w:t>overlook</w:t>
      </w:r>
      <w:r>
        <w:rPr>
          <w:b/>
          <w:spacing w:val="-6"/>
          <w:sz w:val="18"/>
        </w:rPr>
        <w:t xml:space="preserve"> </w:t>
      </w:r>
      <w:r>
        <w:rPr>
          <w:b/>
          <w:sz w:val="18"/>
        </w:rPr>
        <w:t>the</w:t>
      </w:r>
      <w:r>
        <w:rPr>
          <w:b/>
          <w:spacing w:val="-5"/>
          <w:sz w:val="18"/>
        </w:rPr>
        <w:t xml:space="preserve"> </w:t>
      </w:r>
      <w:r>
        <w:rPr>
          <w:b/>
          <w:sz w:val="18"/>
        </w:rPr>
        <w:t>stocks</w:t>
      </w:r>
      <w:r>
        <w:rPr>
          <w:b/>
          <w:spacing w:val="-5"/>
          <w:sz w:val="18"/>
        </w:rPr>
        <w:t xml:space="preserve"> </w:t>
      </w:r>
      <w:r>
        <w:rPr>
          <w:b/>
          <w:sz w:val="18"/>
        </w:rPr>
        <w:t>and</w:t>
      </w:r>
      <w:r>
        <w:rPr>
          <w:b/>
          <w:spacing w:val="-6"/>
          <w:sz w:val="18"/>
        </w:rPr>
        <w:t xml:space="preserve"> </w:t>
      </w:r>
      <w:r>
        <w:rPr>
          <w:b/>
          <w:sz w:val="18"/>
        </w:rPr>
        <w:t>supervise</w:t>
      </w:r>
      <w:r>
        <w:rPr>
          <w:b/>
          <w:spacing w:val="-5"/>
          <w:sz w:val="18"/>
        </w:rPr>
        <w:t xml:space="preserve"> </w:t>
      </w:r>
      <w:r>
        <w:rPr>
          <w:b/>
          <w:sz w:val="18"/>
        </w:rPr>
        <w:t>the</w:t>
      </w:r>
      <w:r>
        <w:rPr>
          <w:b/>
          <w:spacing w:val="-3"/>
          <w:sz w:val="18"/>
        </w:rPr>
        <w:t xml:space="preserve"> </w:t>
      </w:r>
      <w:r>
        <w:rPr>
          <w:b/>
          <w:sz w:val="18"/>
        </w:rPr>
        <w:t>sales</w:t>
      </w:r>
      <w:r>
        <w:rPr>
          <w:b/>
          <w:spacing w:val="-4"/>
          <w:sz w:val="18"/>
        </w:rPr>
        <w:t xml:space="preserve"> </w:t>
      </w:r>
      <w:r>
        <w:rPr>
          <w:b/>
          <w:sz w:val="18"/>
        </w:rPr>
        <w:t>reports.</w:t>
      </w:r>
      <w:r>
        <w:rPr>
          <w:b/>
          <w:spacing w:val="-4"/>
          <w:sz w:val="18"/>
        </w:rPr>
        <w:t xml:space="preserve"> </w:t>
      </w:r>
      <w:r>
        <w:rPr>
          <w:b/>
          <w:sz w:val="18"/>
        </w:rPr>
        <w:t>The</w:t>
      </w:r>
      <w:r>
        <w:rPr>
          <w:b/>
          <w:spacing w:val="-5"/>
          <w:sz w:val="18"/>
        </w:rPr>
        <w:t xml:space="preserve"> </w:t>
      </w:r>
      <w:r>
        <w:rPr>
          <w:b/>
          <w:sz w:val="18"/>
        </w:rPr>
        <w:t>consumer</w:t>
      </w:r>
      <w:r>
        <w:rPr>
          <w:b/>
          <w:spacing w:val="-42"/>
          <w:sz w:val="18"/>
        </w:rPr>
        <w:t xml:space="preserve"> </w:t>
      </w:r>
      <w:r>
        <w:rPr>
          <w:b/>
          <w:sz w:val="18"/>
        </w:rPr>
        <w:t>search for their desirable products under various categorizes and</w:t>
      </w:r>
      <w:r>
        <w:rPr>
          <w:b/>
          <w:spacing w:val="-42"/>
          <w:sz w:val="18"/>
        </w:rPr>
        <w:t xml:space="preserve"> </w:t>
      </w:r>
      <w:r>
        <w:rPr>
          <w:b/>
          <w:sz w:val="18"/>
        </w:rPr>
        <w:t>place their order. Affirmation of the order will be looked after by</w:t>
      </w:r>
      <w:r>
        <w:rPr>
          <w:b/>
          <w:spacing w:val="-42"/>
          <w:sz w:val="18"/>
        </w:rPr>
        <w:t xml:space="preserve"> </w:t>
      </w:r>
      <w:r>
        <w:rPr>
          <w:b/>
          <w:sz w:val="18"/>
        </w:rPr>
        <w:t>the executive side and shipment process will be carried on. Our</w:t>
      </w:r>
      <w:r>
        <w:rPr>
          <w:b/>
          <w:spacing w:val="1"/>
          <w:sz w:val="18"/>
        </w:rPr>
        <w:t xml:space="preserve"> </w:t>
      </w:r>
      <w:r>
        <w:rPr>
          <w:b/>
          <w:sz w:val="18"/>
        </w:rPr>
        <w:t>system helps to manage the furniture products to upload in the</w:t>
      </w:r>
      <w:r>
        <w:rPr>
          <w:b/>
          <w:spacing w:val="1"/>
          <w:sz w:val="18"/>
        </w:rPr>
        <w:t xml:space="preserve"> </w:t>
      </w:r>
      <w:r>
        <w:rPr>
          <w:b/>
          <w:sz w:val="18"/>
        </w:rPr>
        <w:t>web application by the admin. Push notification is used to inform</w:t>
      </w:r>
      <w:r>
        <w:rPr>
          <w:b/>
          <w:spacing w:val="-42"/>
          <w:sz w:val="18"/>
        </w:rPr>
        <w:t xml:space="preserve"> </w:t>
      </w:r>
      <w:r>
        <w:rPr>
          <w:b/>
          <w:spacing w:val="-1"/>
          <w:sz w:val="18"/>
        </w:rPr>
        <w:t>the</w:t>
      </w:r>
      <w:r>
        <w:rPr>
          <w:b/>
          <w:spacing w:val="-10"/>
          <w:sz w:val="18"/>
        </w:rPr>
        <w:t xml:space="preserve"> </w:t>
      </w:r>
      <w:r>
        <w:rPr>
          <w:b/>
          <w:spacing w:val="-1"/>
          <w:sz w:val="18"/>
        </w:rPr>
        <w:t>customer</w:t>
      </w:r>
      <w:r>
        <w:rPr>
          <w:b/>
          <w:spacing w:val="-9"/>
          <w:sz w:val="18"/>
        </w:rPr>
        <w:t xml:space="preserve"> </w:t>
      </w:r>
      <w:r>
        <w:rPr>
          <w:b/>
          <w:spacing w:val="-1"/>
          <w:sz w:val="18"/>
        </w:rPr>
        <w:t>to</w:t>
      </w:r>
      <w:r>
        <w:rPr>
          <w:b/>
          <w:spacing w:val="-10"/>
          <w:sz w:val="18"/>
        </w:rPr>
        <w:t xml:space="preserve"> </w:t>
      </w:r>
      <w:r>
        <w:rPr>
          <w:b/>
          <w:spacing w:val="-1"/>
          <w:sz w:val="18"/>
        </w:rPr>
        <w:t>check</w:t>
      </w:r>
      <w:r>
        <w:rPr>
          <w:b/>
          <w:spacing w:val="-14"/>
          <w:sz w:val="18"/>
        </w:rPr>
        <w:t xml:space="preserve"> </w:t>
      </w:r>
      <w:r>
        <w:rPr>
          <w:b/>
          <w:spacing w:val="-1"/>
          <w:sz w:val="18"/>
        </w:rPr>
        <w:t>the</w:t>
      </w:r>
      <w:r>
        <w:rPr>
          <w:b/>
          <w:spacing w:val="-9"/>
          <w:sz w:val="18"/>
        </w:rPr>
        <w:t xml:space="preserve"> </w:t>
      </w:r>
      <w:r>
        <w:rPr>
          <w:b/>
          <w:spacing w:val="-1"/>
          <w:sz w:val="18"/>
        </w:rPr>
        <w:t>newly</w:t>
      </w:r>
      <w:r>
        <w:rPr>
          <w:b/>
          <w:spacing w:val="-10"/>
          <w:sz w:val="18"/>
        </w:rPr>
        <w:t xml:space="preserve"> </w:t>
      </w:r>
      <w:r>
        <w:rPr>
          <w:b/>
          <w:spacing w:val="-1"/>
          <w:sz w:val="18"/>
        </w:rPr>
        <w:t>available</w:t>
      </w:r>
      <w:r>
        <w:rPr>
          <w:b/>
          <w:spacing w:val="-10"/>
          <w:sz w:val="18"/>
        </w:rPr>
        <w:t xml:space="preserve"> </w:t>
      </w:r>
      <w:r>
        <w:rPr>
          <w:b/>
          <w:sz w:val="18"/>
        </w:rPr>
        <w:t>products.</w:t>
      </w:r>
      <w:r>
        <w:rPr>
          <w:b/>
          <w:spacing w:val="-8"/>
          <w:sz w:val="18"/>
        </w:rPr>
        <w:t xml:space="preserve"> </w:t>
      </w:r>
      <w:r>
        <w:rPr>
          <w:b/>
          <w:sz w:val="18"/>
        </w:rPr>
        <w:t>This</w:t>
      </w:r>
      <w:r>
        <w:rPr>
          <w:b/>
          <w:spacing w:val="-8"/>
          <w:sz w:val="18"/>
        </w:rPr>
        <w:t xml:space="preserve"> </w:t>
      </w:r>
      <w:r>
        <w:rPr>
          <w:b/>
          <w:sz w:val="18"/>
        </w:rPr>
        <w:t>is</w:t>
      </w:r>
      <w:r>
        <w:rPr>
          <w:b/>
          <w:spacing w:val="-8"/>
          <w:sz w:val="18"/>
        </w:rPr>
        <w:t xml:space="preserve"> </w:t>
      </w:r>
      <w:r>
        <w:rPr>
          <w:b/>
          <w:sz w:val="18"/>
        </w:rPr>
        <w:t>the</w:t>
      </w:r>
      <w:r>
        <w:rPr>
          <w:b/>
          <w:spacing w:val="-10"/>
          <w:sz w:val="18"/>
        </w:rPr>
        <w:t xml:space="preserve"> </w:t>
      </w:r>
      <w:r>
        <w:rPr>
          <w:b/>
          <w:sz w:val="18"/>
        </w:rPr>
        <w:t>new</w:t>
      </w:r>
      <w:r>
        <w:rPr>
          <w:b/>
          <w:spacing w:val="-42"/>
          <w:sz w:val="18"/>
        </w:rPr>
        <w:t xml:space="preserve"> </w:t>
      </w:r>
      <w:r>
        <w:rPr>
          <w:b/>
          <w:sz w:val="18"/>
        </w:rPr>
        <w:t>feature</w:t>
      </w:r>
      <w:r>
        <w:rPr>
          <w:b/>
          <w:spacing w:val="-2"/>
          <w:sz w:val="18"/>
        </w:rPr>
        <w:t xml:space="preserve"> </w:t>
      </w:r>
      <w:r>
        <w:rPr>
          <w:b/>
          <w:sz w:val="18"/>
        </w:rPr>
        <w:t>added</w:t>
      </w:r>
      <w:r>
        <w:rPr>
          <w:b/>
          <w:spacing w:val="-2"/>
          <w:sz w:val="18"/>
        </w:rPr>
        <w:t xml:space="preserve"> </w:t>
      </w:r>
      <w:r>
        <w:rPr>
          <w:b/>
          <w:sz w:val="18"/>
        </w:rPr>
        <w:t>to</w:t>
      </w:r>
      <w:r>
        <w:rPr>
          <w:b/>
          <w:spacing w:val="-1"/>
          <w:sz w:val="18"/>
        </w:rPr>
        <w:t xml:space="preserve"> </w:t>
      </w:r>
      <w:r>
        <w:rPr>
          <w:b/>
          <w:sz w:val="18"/>
        </w:rPr>
        <w:t>our</w:t>
      </w:r>
      <w:r>
        <w:rPr>
          <w:b/>
          <w:spacing w:val="-2"/>
          <w:sz w:val="18"/>
        </w:rPr>
        <w:t xml:space="preserve"> </w:t>
      </w:r>
      <w:r>
        <w:rPr>
          <w:b/>
          <w:sz w:val="18"/>
        </w:rPr>
        <w:t>system</w:t>
      </w:r>
      <w:r>
        <w:rPr>
          <w:b/>
          <w:spacing w:val="-6"/>
          <w:sz w:val="18"/>
        </w:rPr>
        <w:t xml:space="preserve"> </w:t>
      </w:r>
      <w:r>
        <w:rPr>
          <w:b/>
          <w:sz w:val="18"/>
        </w:rPr>
        <w:t>to</w:t>
      </w:r>
      <w:r>
        <w:rPr>
          <w:b/>
          <w:spacing w:val="2"/>
          <w:sz w:val="18"/>
        </w:rPr>
        <w:t xml:space="preserve"> </w:t>
      </w:r>
      <w:r>
        <w:rPr>
          <w:b/>
          <w:sz w:val="18"/>
        </w:rPr>
        <w:t>intimate</w:t>
      </w:r>
      <w:r>
        <w:rPr>
          <w:b/>
          <w:spacing w:val="-1"/>
          <w:sz w:val="18"/>
        </w:rPr>
        <w:t xml:space="preserve"> </w:t>
      </w:r>
      <w:r>
        <w:rPr>
          <w:b/>
          <w:sz w:val="18"/>
        </w:rPr>
        <w:t>consumers.</w:t>
      </w:r>
    </w:p>
    <w:p>
      <w:pPr>
        <w:pStyle w:val="4"/>
        <w:ind w:left="0"/>
        <w:rPr>
          <w:b/>
        </w:rPr>
      </w:pPr>
    </w:p>
    <w:p>
      <w:pPr>
        <w:pStyle w:val="4"/>
        <w:spacing w:before="8"/>
        <w:ind w:left="0"/>
        <w:rPr>
          <w:b/>
          <w:sz w:val="28"/>
        </w:rPr>
      </w:pPr>
    </w:p>
    <w:p>
      <w:pPr>
        <w:pStyle w:val="7"/>
        <w:numPr>
          <w:ilvl w:val="0"/>
          <w:numId w:val="1"/>
        </w:numPr>
        <w:tabs>
          <w:tab w:val="left" w:pos="2002"/>
        </w:tabs>
        <w:spacing w:before="0" w:after="0" w:line="240" w:lineRule="auto"/>
        <w:ind w:left="2001" w:right="0" w:hanging="268"/>
        <w:jc w:val="left"/>
        <w:rPr>
          <w:sz w:val="20"/>
        </w:rPr>
      </w:pPr>
      <w:r>
        <w:rPr>
          <w:sz w:val="20"/>
        </w:rPr>
        <w:t>INTRODUCTION</w:t>
      </w:r>
    </w:p>
    <w:p>
      <w:pPr>
        <w:pStyle w:val="4"/>
        <w:spacing w:before="178" w:line="259" w:lineRule="auto"/>
        <w:ind w:right="39"/>
        <w:jc w:val="both"/>
      </w:pPr>
      <w:r>
        <w:t>Currently there are a lot of E-Commerce website which has</w:t>
      </w:r>
      <w:r>
        <w:rPr>
          <w:spacing w:val="1"/>
        </w:rPr>
        <w:t xml:space="preserve"> </w:t>
      </w:r>
      <w:r>
        <w:t>been</w:t>
      </w:r>
      <w:r>
        <w:rPr>
          <w:spacing w:val="-6"/>
        </w:rPr>
        <w:t xml:space="preserve"> </w:t>
      </w:r>
      <w:r>
        <w:t>commonly</w:t>
      </w:r>
      <w:r>
        <w:rPr>
          <w:spacing w:val="-4"/>
        </w:rPr>
        <w:t xml:space="preserve"> </w:t>
      </w:r>
      <w:r>
        <w:t>used</w:t>
      </w:r>
      <w:r>
        <w:rPr>
          <w:spacing w:val="-3"/>
        </w:rPr>
        <w:t xml:space="preserve"> </w:t>
      </w:r>
      <w:r>
        <w:t>by</w:t>
      </w:r>
      <w:r>
        <w:rPr>
          <w:spacing w:val="-7"/>
        </w:rPr>
        <w:t xml:space="preserve"> </w:t>
      </w:r>
      <w:r>
        <w:t>the</w:t>
      </w:r>
      <w:r>
        <w:rPr>
          <w:spacing w:val="-5"/>
        </w:rPr>
        <w:t xml:space="preserve"> </w:t>
      </w:r>
      <w:r>
        <w:t>companies</w:t>
      </w:r>
      <w:r>
        <w:rPr>
          <w:spacing w:val="-3"/>
        </w:rPr>
        <w:t xml:space="preserve"> </w:t>
      </w:r>
      <w:r>
        <w:t>for</w:t>
      </w:r>
      <w:r>
        <w:rPr>
          <w:spacing w:val="-4"/>
        </w:rPr>
        <w:t xml:space="preserve"> </w:t>
      </w:r>
      <w:r>
        <w:t>the</w:t>
      </w:r>
      <w:r>
        <w:rPr>
          <w:spacing w:val="-4"/>
        </w:rPr>
        <w:t xml:space="preserve"> </w:t>
      </w:r>
      <w:r>
        <w:t>enhancement</w:t>
      </w:r>
      <w:r>
        <w:rPr>
          <w:spacing w:val="-2"/>
        </w:rPr>
        <w:t xml:space="preserve"> </w:t>
      </w:r>
      <w:r>
        <w:t>of</w:t>
      </w:r>
      <w:r>
        <w:rPr>
          <w:spacing w:val="-47"/>
        </w:rPr>
        <w:t xml:space="preserve"> </w:t>
      </w:r>
      <w:r>
        <w:t>their</w:t>
      </w:r>
      <w:r>
        <w:rPr>
          <w:spacing w:val="-3"/>
        </w:rPr>
        <w:t xml:space="preserve"> </w:t>
      </w:r>
      <w:r>
        <w:t>own</w:t>
      </w:r>
      <w:r>
        <w:rPr>
          <w:spacing w:val="-2"/>
        </w:rPr>
        <w:t xml:space="preserve"> </w:t>
      </w:r>
      <w:r>
        <w:t>industries</w:t>
      </w:r>
      <w:r>
        <w:rPr>
          <w:spacing w:val="-4"/>
        </w:rPr>
        <w:t xml:space="preserve"> </w:t>
      </w:r>
      <w:r>
        <w:t>in</w:t>
      </w:r>
      <w:r>
        <w:rPr>
          <w:spacing w:val="-4"/>
        </w:rPr>
        <w:t xml:space="preserve"> </w:t>
      </w:r>
      <w:r>
        <w:t>an</w:t>
      </w:r>
      <w:r>
        <w:rPr>
          <w:spacing w:val="-5"/>
        </w:rPr>
        <w:t xml:space="preserve"> </w:t>
      </w:r>
      <w:r>
        <w:t>large</w:t>
      </w:r>
      <w:r>
        <w:rPr>
          <w:spacing w:val="-3"/>
        </w:rPr>
        <w:t xml:space="preserve"> </w:t>
      </w:r>
      <w:r>
        <w:t>scale.</w:t>
      </w:r>
      <w:r>
        <w:rPr>
          <w:spacing w:val="-2"/>
        </w:rPr>
        <w:t xml:space="preserve"> </w:t>
      </w:r>
      <w:r>
        <w:t>Our</w:t>
      </w:r>
      <w:r>
        <w:rPr>
          <w:spacing w:val="-3"/>
        </w:rPr>
        <w:t xml:space="preserve"> </w:t>
      </w:r>
      <w:r>
        <w:t>paper</w:t>
      </w:r>
      <w:r>
        <w:rPr>
          <w:spacing w:val="-2"/>
        </w:rPr>
        <w:t xml:space="preserve"> </w:t>
      </w:r>
      <w:r>
        <w:t>is</w:t>
      </w:r>
      <w:r>
        <w:rPr>
          <w:spacing w:val="-4"/>
        </w:rPr>
        <w:t xml:space="preserve"> </w:t>
      </w:r>
      <w:r>
        <w:t>planned</w:t>
      </w:r>
      <w:r>
        <w:rPr>
          <w:spacing w:val="-1"/>
        </w:rPr>
        <w:t xml:space="preserve"> </w:t>
      </w:r>
      <w:r>
        <w:t>in</w:t>
      </w:r>
      <w:r>
        <w:rPr>
          <w:spacing w:val="-5"/>
        </w:rPr>
        <w:t xml:space="preserve"> </w:t>
      </w:r>
      <w:r>
        <w:t>a</w:t>
      </w:r>
      <w:r>
        <w:rPr>
          <w:spacing w:val="-48"/>
        </w:rPr>
        <w:t xml:space="preserve"> </w:t>
      </w:r>
      <w:r>
        <w:t>way to help a particular furniture store to handle their business</w:t>
      </w:r>
      <w:r>
        <w:rPr>
          <w:spacing w:val="-47"/>
        </w:rPr>
        <w:t xml:space="preserve"> </w:t>
      </w:r>
      <w:r>
        <w:t>through</w:t>
      </w:r>
      <w:r>
        <w:rPr>
          <w:spacing w:val="1"/>
        </w:rPr>
        <w:t xml:space="preserve"> </w:t>
      </w:r>
      <w:r>
        <w:t>online.</w:t>
      </w:r>
      <w:r>
        <w:rPr>
          <w:spacing w:val="1"/>
        </w:rPr>
        <w:t xml:space="preserve"> </w:t>
      </w:r>
      <w:r>
        <w:t>It</w:t>
      </w:r>
      <w:r>
        <w:rPr>
          <w:spacing w:val="1"/>
        </w:rPr>
        <w:t xml:space="preserve"> </w:t>
      </w:r>
      <w:r>
        <w:t>is</w:t>
      </w:r>
      <w:r>
        <w:rPr>
          <w:spacing w:val="1"/>
        </w:rPr>
        <w:t xml:space="preserve"> </w:t>
      </w:r>
      <w:r>
        <w:t>developed</w:t>
      </w:r>
      <w:r>
        <w:rPr>
          <w:spacing w:val="1"/>
        </w:rPr>
        <w:t xml:space="preserve"> </w:t>
      </w:r>
      <w:r>
        <w:t>in</w:t>
      </w:r>
      <w:r>
        <w:rPr>
          <w:spacing w:val="1"/>
        </w:rPr>
        <w:t xml:space="preserve"> </w:t>
      </w:r>
      <w:r>
        <w:t>a</w:t>
      </w:r>
      <w:r>
        <w:rPr>
          <w:spacing w:val="1"/>
        </w:rPr>
        <w:t xml:space="preserve"> </w:t>
      </w:r>
      <w:r>
        <w:t>way</w:t>
      </w:r>
      <w:r>
        <w:rPr>
          <w:spacing w:val="1"/>
        </w:rPr>
        <w:t xml:space="preserve"> </w:t>
      </w:r>
      <w:r>
        <w:t>that,</w:t>
      </w:r>
      <w:r>
        <w:rPr>
          <w:spacing w:val="1"/>
        </w:rPr>
        <w:t xml:space="preserve"> </w:t>
      </w:r>
      <w:r>
        <w:t>furniture</w:t>
      </w:r>
      <w:r>
        <w:rPr>
          <w:spacing w:val="1"/>
        </w:rPr>
        <w:t xml:space="preserve"> </w:t>
      </w:r>
      <w:r>
        <w:t>commodities</w:t>
      </w:r>
      <w:r>
        <w:rPr>
          <w:spacing w:val="1"/>
        </w:rPr>
        <w:t xml:space="preserve"> </w:t>
      </w:r>
      <w:r>
        <w:t>can</w:t>
      </w:r>
      <w:r>
        <w:rPr>
          <w:spacing w:val="1"/>
        </w:rPr>
        <w:t xml:space="preserve"> </w:t>
      </w:r>
      <w:r>
        <w:t>be</w:t>
      </w:r>
      <w:r>
        <w:rPr>
          <w:spacing w:val="1"/>
        </w:rPr>
        <w:t xml:space="preserve"> </w:t>
      </w:r>
      <w:r>
        <w:t>purchased</w:t>
      </w:r>
      <w:r>
        <w:rPr>
          <w:spacing w:val="1"/>
        </w:rPr>
        <w:t xml:space="preserve"> </w:t>
      </w:r>
      <w:r>
        <w:t>through</w:t>
      </w:r>
      <w:r>
        <w:rPr>
          <w:spacing w:val="1"/>
        </w:rPr>
        <w:t xml:space="preserve"> </w:t>
      </w:r>
      <w:r>
        <w:t>network</w:t>
      </w:r>
      <w:r>
        <w:rPr>
          <w:spacing w:val="1"/>
        </w:rPr>
        <w:t xml:space="preserve"> </w:t>
      </w:r>
      <w:r>
        <w:t>with</w:t>
      </w:r>
      <w:r>
        <w:rPr>
          <w:spacing w:val="1"/>
        </w:rPr>
        <w:t xml:space="preserve"> </w:t>
      </w:r>
      <w:r>
        <w:t>an</w:t>
      </w:r>
      <w:r>
        <w:rPr>
          <w:spacing w:val="1"/>
        </w:rPr>
        <w:t xml:space="preserve"> </w:t>
      </w:r>
      <w:r>
        <w:t>advantage of not being physical present which avoids time</w:t>
      </w:r>
      <w:r>
        <w:rPr>
          <w:spacing w:val="1"/>
        </w:rPr>
        <w:t xml:space="preserve"> </w:t>
      </w:r>
      <w:r>
        <w:t>consumption. Having an consumer advantage, it also works in</w:t>
      </w:r>
      <w:r>
        <w:rPr>
          <w:spacing w:val="1"/>
        </w:rPr>
        <w:t xml:space="preserve"> </w:t>
      </w:r>
      <w:r>
        <w:t>a favour of executive side by reducing the labour cost. Admin</w:t>
      </w:r>
      <w:r>
        <w:rPr>
          <w:spacing w:val="1"/>
        </w:rPr>
        <w:t xml:space="preserve"> </w:t>
      </w:r>
      <w:r>
        <w:t>can add their company products according to the availability.</w:t>
      </w:r>
      <w:r>
        <w:rPr>
          <w:spacing w:val="1"/>
        </w:rPr>
        <w:t xml:space="preserve"> </w:t>
      </w:r>
      <w:r>
        <w:t>They can also check into the sales that are so far made and the</w:t>
      </w:r>
      <w:r>
        <w:rPr>
          <w:spacing w:val="1"/>
        </w:rPr>
        <w:t xml:space="preserve"> </w:t>
      </w:r>
      <w:r>
        <w:t>details</w:t>
      </w:r>
      <w:r>
        <w:rPr>
          <w:spacing w:val="-7"/>
        </w:rPr>
        <w:t xml:space="preserve"> </w:t>
      </w:r>
      <w:r>
        <w:t>of</w:t>
      </w:r>
      <w:r>
        <w:rPr>
          <w:spacing w:val="-5"/>
        </w:rPr>
        <w:t xml:space="preserve"> </w:t>
      </w:r>
      <w:r>
        <w:t>every</w:t>
      </w:r>
      <w:r>
        <w:rPr>
          <w:spacing w:val="-7"/>
        </w:rPr>
        <w:t xml:space="preserve"> </w:t>
      </w:r>
      <w:r>
        <w:t>individual</w:t>
      </w:r>
      <w:r>
        <w:rPr>
          <w:spacing w:val="-6"/>
        </w:rPr>
        <w:t xml:space="preserve"> </w:t>
      </w:r>
      <w:r>
        <w:t>cosumers</w:t>
      </w:r>
      <w:r>
        <w:rPr>
          <w:spacing w:val="-4"/>
        </w:rPr>
        <w:t xml:space="preserve"> </w:t>
      </w:r>
      <w:r>
        <w:t>who</w:t>
      </w:r>
      <w:r>
        <w:rPr>
          <w:spacing w:val="-5"/>
        </w:rPr>
        <w:t xml:space="preserve"> </w:t>
      </w:r>
      <w:r>
        <w:t>place</w:t>
      </w:r>
      <w:r>
        <w:rPr>
          <w:spacing w:val="-5"/>
        </w:rPr>
        <w:t xml:space="preserve"> </w:t>
      </w:r>
      <w:r>
        <w:t>their</w:t>
      </w:r>
      <w:r>
        <w:rPr>
          <w:spacing w:val="-5"/>
        </w:rPr>
        <w:t xml:space="preserve"> </w:t>
      </w:r>
      <w:r>
        <w:t>order.</w:t>
      </w:r>
      <w:r>
        <w:rPr>
          <w:spacing w:val="-6"/>
        </w:rPr>
        <w:t xml:space="preserve"> </w:t>
      </w:r>
      <w:r>
        <w:t>The</w:t>
      </w:r>
      <w:r>
        <w:rPr>
          <w:spacing w:val="-47"/>
        </w:rPr>
        <w:t xml:space="preserve"> </w:t>
      </w:r>
      <w:r>
        <w:t>order confirmation is done only by admin after the verification</w:t>
      </w:r>
      <w:r>
        <w:rPr>
          <w:spacing w:val="-47"/>
        </w:rPr>
        <w:t xml:space="preserve"> </w:t>
      </w:r>
      <w:r>
        <w:t>of</w:t>
      </w:r>
      <w:r>
        <w:rPr>
          <w:spacing w:val="1"/>
        </w:rPr>
        <w:t xml:space="preserve"> </w:t>
      </w:r>
      <w:r>
        <w:t>the</w:t>
      </w:r>
      <w:r>
        <w:rPr>
          <w:spacing w:val="1"/>
        </w:rPr>
        <w:t xml:space="preserve"> </w:t>
      </w:r>
      <w:r>
        <w:t>product</w:t>
      </w:r>
      <w:r>
        <w:rPr>
          <w:spacing w:val="1"/>
        </w:rPr>
        <w:t xml:space="preserve"> </w:t>
      </w:r>
      <w:r>
        <w:t>availability</w:t>
      </w:r>
      <w:r>
        <w:rPr>
          <w:spacing w:val="1"/>
        </w:rPr>
        <w:t xml:space="preserve"> </w:t>
      </w:r>
      <w:r>
        <w:t>and</w:t>
      </w:r>
      <w:r>
        <w:rPr>
          <w:spacing w:val="1"/>
        </w:rPr>
        <w:t xml:space="preserve"> </w:t>
      </w:r>
      <w:r>
        <w:t>a</w:t>
      </w:r>
      <w:r>
        <w:rPr>
          <w:spacing w:val="1"/>
        </w:rPr>
        <w:t xml:space="preserve"> </w:t>
      </w:r>
      <w:r>
        <w:t>bill</w:t>
      </w:r>
      <w:r>
        <w:rPr>
          <w:spacing w:val="1"/>
        </w:rPr>
        <w:t xml:space="preserve"> </w:t>
      </w:r>
      <w:r>
        <w:t>is</w:t>
      </w:r>
      <w:r>
        <w:rPr>
          <w:spacing w:val="1"/>
        </w:rPr>
        <w:t xml:space="preserve"> </w:t>
      </w:r>
      <w:r>
        <w:t>generated</w:t>
      </w:r>
      <w:r>
        <w:rPr>
          <w:spacing w:val="1"/>
        </w:rPr>
        <w:t xml:space="preserve"> </w:t>
      </w:r>
      <w:r>
        <w:t>if</w:t>
      </w:r>
      <w:r>
        <w:rPr>
          <w:spacing w:val="1"/>
        </w:rPr>
        <w:t xml:space="preserve"> </w:t>
      </w:r>
      <w:r>
        <w:t>it</w:t>
      </w:r>
      <w:r>
        <w:rPr>
          <w:spacing w:val="1"/>
        </w:rPr>
        <w:t xml:space="preserve"> </w:t>
      </w:r>
      <w:r>
        <w:t>is</w:t>
      </w:r>
      <w:r>
        <w:rPr>
          <w:spacing w:val="1"/>
        </w:rPr>
        <w:t xml:space="preserve"> </w:t>
      </w:r>
      <w:r>
        <w:t>confirmed. The consumer can surf through the whole website</w:t>
      </w:r>
      <w:r>
        <w:rPr>
          <w:spacing w:val="1"/>
        </w:rPr>
        <w:t xml:space="preserve"> </w:t>
      </w:r>
      <w:r>
        <w:t>and find their favorite products and add them to the cart. Once</w:t>
      </w:r>
      <w:r>
        <w:rPr>
          <w:spacing w:val="-47"/>
        </w:rPr>
        <w:t xml:space="preserve"> </w:t>
      </w:r>
      <w:r>
        <w:t>Order is placed, bill is generated and customers can view the</w:t>
      </w:r>
      <w:r>
        <w:rPr>
          <w:spacing w:val="1"/>
        </w:rPr>
        <w:t xml:space="preserve"> </w:t>
      </w:r>
      <w:r>
        <w:rPr>
          <w:spacing w:val="-1"/>
        </w:rPr>
        <w:t>shipment</w:t>
      </w:r>
      <w:r>
        <w:rPr>
          <w:spacing w:val="-12"/>
        </w:rPr>
        <w:t xml:space="preserve"> </w:t>
      </w:r>
      <w:r>
        <w:rPr>
          <w:spacing w:val="-1"/>
        </w:rPr>
        <w:t>details</w:t>
      </w:r>
      <w:r>
        <w:rPr>
          <w:spacing w:val="-10"/>
        </w:rPr>
        <w:t xml:space="preserve"> </w:t>
      </w:r>
      <w:r>
        <w:t>in</w:t>
      </w:r>
      <w:r>
        <w:rPr>
          <w:spacing w:val="-11"/>
        </w:rPr>
        <w:t xml:space="preserve"> </w:t>
      </w:r>
      <w:r>
        <w:t>the</w:t>
      </w:r>
      <w:r>
        <w:rPr>
          <w:spacing w:val="-9"/>
        </w:rPr>
        <w:t xml:space="preserve"> </w:t>
      </w:r>
      <w:r>
        <w:t>site.</w:t>
      </w:r>
      <w:r>
        <w:rPr>
          <w:spacing w:val="-12"/>
        </w:rPr>
        <w:t xml:space="preserve"> </w:t>
      </w:r>
      <w:r>
        <w:t>Overall</w:t>
      </w:r>
      <w:r>
        <w:rPr>
          <w:spacing w:val="-12"/>
        </w:rPr>
        <w:t xml:space="preserve"> </w:t>
      </w:r>
      <w:r>
        <w:t>the</w:t>
      </w:r>
      <w:r>
        <w:rPr>
          <w:spacing w:val="-9"/>
        </w:rPr>
        <w:t xml:space="preserve"> </w:t>
      </w:r>
      <w:r>
        <w:t>paper</w:t>
      </w:r>
      <w:r>
        <w:rPr>
          <w:spacing w:val="-10"/>
        </w:rPr>
        <w:t xml:space="preserve"> </w:t>
      </w:r>
      <w:r>
        <w:t>is</w:t>
      </w:r>
      <w:r>
        <w:rPr>
          <w:spacing w:val="-13"/>
        </w:rPr>
        <w:t xml:space="preserve"> </w:t>
      </w:r>
      <w:r>
        <w:t>built</w:t>
      </w:r>
      <w:r>
        <w:rPr>
          <w:spacing w:val="-13"/>
        </w:rPr>
        <w:t xml:space="preserve"> </w:t>
      </w:r>
      <w:r>
        <w:t>by</w:t>
      </w:r>
      <w:r>
        <w:rPr>
          <w:spacing w:val="-11"/>
        </w:rPr>
        <w:t xml:space="preserve"> </w:t>
      </w:r>
      <w:r>
        <w:t>keeping</w:t>
      </w:r>
      <w:r>
        <w:rPr>
          <w:spacing w:val="-48"/>
        </w:rPr>
        <w:t xml:space="preserve"> </w:t>
      </w:r>
      <w:r>
        <w:t>in</w:t>
      </w:r>
      <w:r>
        <w:rPr>
          <w:spacing w:val="-3"/>
        </w:rPr>
        <w:t xml:space="preserve"> </w:t>
      </w:r>
      <w:r>
        <w:t>the</w:t>
      </w:r>
      <w:r>
        <w:rPr>
          <w:spacing w:val="2"/>
        </w:rPr>
        <w:t xml:space="preserve"> </w:t>
      </w:r>
      <w:r>
        <w:t>favour</w:t>
      </w:r>
      <w:r>
        <w:rPr>
          <w:spacing w:val="-1"/>
        </w:rPr>
        <w:t xml:space="preserve"> </w:t>
      </w:r>
      <w:r>
        <w:t>of</w:t>
      </w:r>
      <w:r>
        <w:rPr>
          <w:spacing w:val="-3"/>
        </w:rPr>
        <w:t xml:space="preserve"> </w:t>
      </w:r>
      <w:r>
        <w:t>both</w:t>
      </w:r>
      <w:r>
        <w:rPr>
          <w:spacing w:val="-2"/>
        </w:rPr>
        <w:t xml:space="preserve"> </w:t>
      </w:r>
      <w:r>
        <w:t>Executive</w:t>
      </w:r>
      <w:r>
        <w:rPr>
          <w:spacing w:val="-1"/>
        </w:rPr>
        <w:t xml:space="preserve"> </w:t>
      </w:r>
      <w:r>
        <w:t>and consumer side.</w:t>
      </w:r>
    </w:p>
    <w:p>
      <w:pPr>
        <w:pStyle w:val="4"/>
        <w:ind w:left="0"/>
        <w:rPr>
          <w:sz w:val="22"/>
        </w:rPr>
      </w:pPr>
    </w:p>
    <w:p>
      <w:pPr>
        <w:pStyle w:val="4"/>
        <w:spacing w:before="3"/>
        <w:ind w:left="0"/>
        <w:rPr>
          <w:sz w:val="27"/>
        </w:rPr>
      </w:pPr>
    </w:p>
    <w:p>
      <w:pPr>
        <w:pStyle w:val="7"/>
        <w:numPr>
          <w:ilvl w:val="0"/>
          <w:numId w:val="1"/>
        </w:numPr>
        <w:tabs>
          <w:tab w:val="left" w:pos="1750"/>
        </w:tabs>
        <w:spacing w:before="0" w:after="0" w:line="240" w:lineRule="auto"/>
        <w:ind w:left="1749" w:right="0" w:hanging="336"/>
        <w:jc w:val="left"/>
        <w:rPr>
          <w:sz w:val="20"/>
        </w:rPr>
      </w:pPr>
      <w:r>
        <w:rPr>
          <w:sz w:val="20"/>
        </w:rPr>
        <w:t>LITERATURE</w:t>
      </w:r>
      <w:r>
        <w:rPr>
          <w:spacing w:val="-5"/>
          <w:sz w:val="20"/>
        </w:rPr>
        <w:t xml:space="preserve"> </w:t>
      </w:r>
      <w:r>
        <w:rPr>
          <w:sz w:val="20"/>
        </w:rPr>
        <w:t>SURVEY</w:t>
      </w:r>
    </w:p>
    <w:p>
      <w:pPr>
        <w:pStyle w:val="7"/>
        <w:numPr>
          <w:ilvl w:val="0"/>
          <w:numId w:val="2"/>
        </w:numPr>
        <w:tabs>
          <w:tab w:val="left" w:pos="409"/>
        </w:tabs>
        <w:spacing w:before="178" w:after="0" w:line="256" w:lineRule="auto"/>
        <w:ind w:left="106" w:right="45" w:firstLine="0"/>
        <w:jc w:val="left"/>
        <w:rPr>
          <w:sz w:val="20"/>
        </w:rPr>
      </w:pPr>
      <w:r>
        <w:rPr>
          <w:rFonts w:hint="default"/>
          <w:sz w:val="20"/>
          <w:lang w:val="en-IN"/>
        </w:rPr>
        <w:t>Customization of furniture products</w:t>
      </w:r>
    </w:p>
    <w:p>
      <w:pPr>
        <w:pStyle w:val="4"/>
        <w:spacing w:before="91" w:line="261" w:lineRule="auto"/>
        <w:ind w:right="110"/>
        <w:jc w:val="both"/>
        <w:rPr>
          <w:rFonts w:hint="default" w:ascii="Times New Roman" w:hAnsi="Times New Roman" w:cs="Times New Roman"/>
          <w:sz w:val="20"/>
          <w:szCs w:val="20"/>
          <w:lang w:val="en-IN"/>
        </w:rPr>
      </w:pPr>
      <w:r>
        <w:rPr>
          <w:rFonts w:hint="default" w:ascii="Times New Roman" w:hAnsi="Times New Roman" w:cs="Times New Roman"/>
          <w:sz w:val="20"/>
          <w:szCs w:val="20"/>
          <w:lang w:val="en-IN"/>
        </w:rPr>
        <w:t xml:space="preserve">An rapid growth in IT field, helps the industries to improve their business. Customization is a needed one for every companies to meet with their client needs. This paper gives a clear importance for providing a customized furniture designs for the customers. It is tested with various design modals so </w:t>
      </w:r>
    </w:p>
    <w:p>
      <w:pPr>
        <w:pStyle w:val="4"/>
        <w:spacing w:before="91" w:line="261" w:lineRule="auto"/>
        <w:ind w:right="110"/>
        <w:jc w:val="both"/>
        <w:rPr>
          <w:rFonts w:hint="default" w:ascii="Times New Roman" w:hAnsi="Times New Roman" w:cs="Times New Roman"/>
          <w:sz w:val="20"/>
          <w:szCs w:val="20"/>
          <w:lang w:val="en-IN"/>
        </w:rPr>
      </w:pPr>
    </w:p>
    <w:p>
      <w:pPr>
        <w:pStyle w:val="4"/>
        <w:spacing w:before="91" w:line="261" w:lineRule="auto"/>
        <w:ind w:right="110"/>
        <w:jc w:val="both"/>
        <w:rPr>
          <w:rFonts w:hint="default"/>
          <w:lang w:val="en-IN"/>
        </w:rPr>
      </w:pPr>
      <w:r>
        <w:rPr>
          <w:rFonts w:hint="default" w:ascii="Times New Roman" w:hAnsi="Times New Roman" w:cs="Times New Roman"/>
          <w:sz w:val="20"/>
          <w:szCs w:val="20"/>
          <w:lang w:val="en-IN"/>
        </w:rPr>
        <w:t xml:space="preserve">that the end users can get a personalized furniture items. A working model is also developed using pervasive computing </w:t>
      </w:r>
      <w:r>
        <w:rPr>
          <w:rFonts w:hint="default" w:cs="Times New Roman"/>
          <w:sz w:val="20"/>
          <w:szCs w:val="20"/>
          <w:lang w:val="en-IN"/>
        </w:rPr>
        <w:t>method.</w:t>
      </w:r>
    </w:p>
    <w:p>
      <w:pPr>
        <w:pStyle w:val="7"/>
        <w:numPr>
          <w:ilvl w:val="0"/>
          <w:numId w:val="2"/>
        </w:numPr>
        <w:tabs>
          <w:tab w:val="left" w:pos="342"/>
        </w:tabs>
        <w:spacing w:before="157" w:after="0" w:line="240" w:lineRule="auto"/>
        <w:ind w:left="341" w:right="0" w:hanging="236"/>
        <w:jc w:val="left"/>
        <w:rPr>
          <w:sz w:val="20"/>
        </w:rPr>
      </w:pPr>
      <w:r>
        <w:rPr>
          <w:rFonts w:hint="default"/>
          <w:sz w:val="20"/>
          <w:lang w:val="en-IN"/>
        </w:rPr>
        <w:t>S</w:t>
      </w:r>
      <w:r>
        <w:rPr>
          <w:sz w:val="20"/>
        </w:rPr>
        <w:t>uccess</w:t>
      </w:r>
      <w:r>
        <w:rPr>
          <w:rFonts w:hint="default"/>
          <w:sz w:val="20"/>
          <w:lang w:val="en-IN"/>
        </w:rPr>
        <w:t>ful e-commerce development ideology</w:t>
      </w:r>
    </w:p>
    <w:p>
      <w:pPr>
        <w:pStyle w:val="7"/>
        <w:numPr>
          <w:ilvl w:val="0"/>
          <w:numId w:val="0"/>
        </w:numPr>
        <w:tabs>
          <w:tab w:val="left" w:pos="342"/>
        </w:tabs>
        <w:spacing w:before="157" w:after="0" w:line="240" w:lineRule="auto"/>
        <w:ind w:left="105" w:leftChars="0" w:right="0" w:rightChars="0"/>
        <w:jc w:val="both"/>
        <w:rPr>
          <w:sz w:val="20"/>
          <w:szCs w:val="20"/>
        </w:rPr>
      </w:pPr>
      <w:r>
        <w:rPr>
          <w:rFonts w:hint="default" w:ascii="Times New Roman" w:hAnsi="Times New Roman" w:cs="Times New Roman"/>
          <w:sz w:val="20"/>
          <w:szCs w:val="20"/>
          <w:lang w:val="en-IN"/>
        </w:rPr>
        <w:t>With today’s technology any one with a device and proper network can create a website but what is important is that, the success of it. Having an successful e-commerce website can be helpful for the industries to improve their business by having an high profit form that and with an unpopular website it is a mare waste of time and resources. It sometimes may lead to capital loss. So this paper gives an detailed information and strategies for creating a popular and effective e-commerce website.</w:t>
      </w:r>
    </w:p>
    <w:p>
      <w:pPr>
        <w:pStyle w:val="7"/>
        <w:numPr>
          <w:ilvl w:val="0"/>
          <w:numId w:val="2"/>
        </w:numPr>
        <w:tabs>
          <w:tab w:val="left" w:pos="433"/>
        </w:tabs>
        <w:spacing w:before="159" w:after="0" w:line="256" w:lineRule="auto"/>
        <w:ind w:left="106" w:right="104" w:firstLine="0"/>
        <w:jc w:val="left"/>
        <w:rPr>
          <w:rFonts w:hint="default"/>
          <w:sz w:val="20"/>
          <w:lang w:val="en-US"/>
        </w:rPr>
      </w:pPr>
      <w:r>
        <w:rPr>
          <w:rFonts w:hint="default"/>
          <w:sz w:val="20"/>
          <w:lang w:val="en-IN"/>
        </w:rPr>
        <w:t>Growth of furniture of</w:t>
      </w:r>
      <w:r>
        <w:rPr>
          <w:spacing w:val="41"/>
          <w:sz w:val="20"/>
        </w:rPr>
        <w:t xml:space="preserve"> </w:t>
      </w:r>
      <w:r>
        <w:rPr>
          <w:sz w:val="20"/>
        </w:rPr>
        <w:t>E-Commerce</w:t>
      </w:r>
      <w:r>
        <w:rPr>
          <w:spacing w:val="43"/>
          <w:sz w:val="20"/>
        </w:rPr>
        <w:t xml:space="preserve"> </w:t>
      </w:r>
      <w:r>
        <w:rPr>
          <w:sz w:val="20"/>
        </w:rPr>
        <w:t>Website</w:t>
      </w:r>
      <w:r>
        <w:rPr>
          <w:spacing w:val="42"/>
          <w:sz w:val="20"/>
        </w:rPr>
        <w:t xml:space="preserve"> </w:t>
      </w:r>
      <w:r>
        <w:rPr>
          <w:rFonts w:hint="default"/>
          <w:sz w:val="20"/>
          <w:lang w:val="en-IN"/>
        </w:rPr>
        <w:t>in today’s era</w:t>
      </w:r>
    </w:p>
    <w:p>
      <w:pPr>
        <w:pStyle w:val="7"/>
        <w:numPr>
          <w:ilvl w:val="0"/>
          <w:numId w:val="0"/>
        </w:numPr>
        <w:tabs>
          <w:tab w:val="left" w:pos="433"/>
        </w:tabs>
        <w:spacing w:before="159" w:after="0" w:line="256" w:lineRule="auto"/>
        <w:ind w:left="106" w:leftChars="0" w:right="104" w:rightChars="0"/>
        <w:jc w:val="both"/>
        <w:rPr>
          <w:rFonts w:hint="default"/>
          <w:sz w:val="20"/>
          <w:lang w:val="en-US"/>
        </w:rPr>
      </w:pPr>
      <w:r>
        <w:rPr>
          <w:rFonts w:hint="default" w:ascii="Times New Roman" w:hAnsi="Times New Roman" w:cs="Times New Roman"/>
          <w:sz w:val="20"/>
          <w:szCs w:val="20"/>
          <w:lang w:val="en-IN"/>
        </w:rPr>
        <w:t>As technologies evolve over the time with a growth of networks across the globe it is important for the companies to make an right decision for their improvement, by choosing a correct e-commerce platform to sell their products. Featured products will be shown in the e-commerce website for the consumers to purchase the products. Mostly the website’s are constructed based on the decision system and this paper presents the evaluation of the e-commerce website.</w:t>
      </w:r>
      <w:r>
        <w:rPr>
          <w:rFonts w:hint="default" w:ascii="Times New Roman" w:hAnsi="Times New Roman" w:cs="Times New Roman"/>
          <w:lang w:val="en-IN"/>
        </w:rPr>
        <w:t xml:space="preserve">  </w:t>
      </w:r>
    </w:p>
    <w:p>
      <w:pPr>
        <w:pStyle w:val="7"/>
        <w:numPr>
          <w:ilvl w:val="0"/>
          <w:numId w:val="2"/>
        </w:numPr>
        <w:tabs>
          <w:tab w:val="left" w:pos="351"/>
        </w:tabs>
        <w:spacing w:before="159" w:after="0" w:line="240" w:lineRule="auto"/>
        <w:ind w:left="350" w:right="0" w:hanging="245"/>
        <w:jc w:val="left"/>
        <w:rPr>
          <w:sz w:val="20"/>
        </w:rPr>
      </w:pPr>
      <w:r>
        <w:rPr>
          <w:rFonts w:hint="default"/>
          <w:sz w:val="20"/>
          <w:lang w:val="en-IN"/>
        </w:rPr>
        <w:t>Productive and Resourceful</w:t>
      </w:r>
      <w:r>
        <w:rPr>
          <w:spacing w:val="-3"/>
          <w:sz w:val="20"/>
        </w:rPr>
        <w:t xml:space="preserve"> </w:t>
      </w:r>
      <w:r>
        <w:rPr>
          <w:sz w:val="20"/>
        </w:rPr>
        <w:t>E-commerce</w:t>
      </w:r>
      <w:r>
        <w:rPr>
          <w:spacing w:val="-1"/>
          <w:sz w:val="20"/>
        </w:rPr>
        <w:t xml:space="preserve"> </w:t>
      </w:r>
      <w:r>
        <w:rPr>
          <w:sz w:val="20"/>
        </w:rPr>
        <w:t>Website</w:t>
      </w:r>
      <w:r>
        <w:rPr>
          <w:spacing w:val="-1"/>
          <w:sz w:val="20"/>
        </w:rPr>
        <w:t xml:space="preserve"> </w:t>
      </w:r>
    </w:p>
    <w:p>
      <w:pPr>
        <w:pStyle w:val="7"/>
        <w:numPr>
          <w:ilvl w:val="0"/>
          <w:numId w:val="0"/>
        </w:numPr>
        <w:tabs>
          <w:tab w:val="left" w:pos="351"/>
        </w:tabs>
        <w:spacing w:before="159" w:after="0" w:line="240" w:lineRule="auto"/>
        <w:ind w:left="105" w:leftChars="0" w:right="0" w:rightChars="0"/>
        <w:jc w:val="both"/>
        <w:rPr>
          <w:rFonts w:hint="default"/>
          <w:sz w:val="20"/>
          <w:szCs w:val="20"/>
          <w:lang w:val="en-IN"/>
        </w:rPr>
      </w:pPr>
      <w:r>
        <w:rPr>
          <w:rFonts w:hint="default" w:ascii="Times New Roman" w:hAnsi="Times New Roman" w:cs="Times New Roman"/>
          <w:sz w:val="20"/>
          <w:szCs w:val="20"/>
          <w:lang w:val="en-IN"/>
        </w:rPr>
        <w:t>This paper presents the various designs and layout models for a resourceful website. It comes with an importance fact of having an high scale profit for the corporations. Good user interface and customer interaction sections are important for this type of large scale profit. The customer satisfaction is always an important aspect for the business growth and earning high profit</w:t>
      </w:r>
    </w:p>
    <w:p>
      <w:pPr>
        <w:pStyle w:val="7"/>
        <w:numPr>
          <w:ilvl w:val="0"/>
          <w:numId w:val="2"/>
        </w:numPr>
        <w:tabs>
          <w:tab w:val="left" w:pos="320"/>
        </w:tabs>
        <w:spacing w:before="160" w:after="0" w:line="256" w:lineRule="auto"/>
        <w:ind w:left="106" w:right="104" w:firstLine="0"/>
        <w:jc w:val="left"/>
        <w:rPr>
          <w:sz w:val="20"/>
        </w:rPr>
      </w:pPr>
      <w:r>
        <w:rPr>
          <w:spacing w:val="-1"/>
          <w:sz w:val="20"/>
        </w:rPr>
        <w:t>Customer</w:t>
      </w:r>
      <w:r>
        <w:rPr>
          <w:spacing w:val="-11"/>
          <w:sz w:val="20"/>
        </w:rPr>
        <w:t xml:space="preserve"> </w:t>
      </w:r>
      <w:r>
        <w:rPr>
          <w:rFonts w:hint="default"/>
          <w:spacing w:val="-11"/>
          <w:sz w:val="20"/>
          <w:lang w:val="en-IN"/>
        </w:rPr>
        <w:t>Categorization in website</w:t>
      </w:r>
    </w:p>
    <w:p>
      <w:pPr>
        <w:pStyle w:val="4"/>
        <w:spacing w:before="166" w:line="259" w:lineRule="auto"/>
        <w:ind w:right="103"/>
        <w:jc w:val="both"/>
        <w:sectPr>
          <w:type w:val="continuous"/>
          <w:pgSz w:w="11910" w:h="16840"/>
          <w:pgMar w:top="1240" w:right="460" w:bottom="280" w:left="460" w:header="720" w:footer="720" w:gutter="0"/>
          <w:cols w:equalWidth="0" w:num="2">
            <w:col w:w="5181" w:space="562"/>
            <w:col w:w="5247"/>
          </w:cols>
        </w:sectPr>
      </w:pPr>
      <w:r>
        <w:t xml:space="preserve"> </w:t>
      </w:r>
      <w:r>
        <w:rPr>
          <w:rFonts w:hint="default"/>
        </w:rPr>
        <w:t>Nowadays, with the widespread growth of Internet technology, many number of companies are enticed by the vast potential profits and market opportunities presented by e-commerce, prompting them to invest into this type of online field. The topmost priority for companies is to have a great strategies to retain existing customers, attract new ones to join their e-commerce platform, and expand their business efficiently.</w:t>
      </w:r>
    </w:p>
    <w:p>
      <w:pPr>
        <w:pStyle w:val="7"/>
        <w:numPr>
          <w:ilvl w:val="0"/>
          <w:numId w:val="2"/>
        </w:numPr>
        <w:tabs>
          <w:tab w:val="left" w:pos="356"/>
        </w:tabs>
        <w:spacing w:before="77" w:after="0" w:line="261" w:lineRule="auto"/>
        <w:ind w:left="106" w:right="38" w:firstLine="0"/>
        <w:jc w:val="left"/>
        <w:rPr>
          <w:rFonts w:hint="default"/>
          <w:sz w:val="20"/>
          <w:lang w:val="en-US"/>
        </w:rPr>
      </w:pPr>
      <w:r>
        <w:rPr>
          <w:rFonts w:hint="default"/>
          <w:sz w:val="20"/>
          <w:lang w:val="en-IN"/>
        </w:rPr>
        <w:t>Important aspect for user friendly interface</w:t>
      </w:r>
    </w:p>
    <w:p>
      <w:pPr>
        <w:pStyle w:val="4"/>
        <w:spacing w:before="157" w:line="259" w:lineRule="auto"/>
        <w:ind w:right="38"/>
        <w:jc w:val="both"/>
      </w:pPr>
      <w:r>
        <w:rPr>
          <w:rFonts w:hint="default"/>
        </w:rPr>
        <w:t>Over the years, the rise in online shopping has led to a magnificent growth of e-commerce across the globe. With the COVID-19 pandemic, there has been a notable shift from conventional shopping to online shopping. As a result, companies should focus not only on promoting their products and services but also on providing customers with a well-designed website that offers positive and high value.</w:t>
      </w:r>
    </w:p>
    <w:p>
      <w:pPr>
        <w:pStyle w:val="7"/>
        <w:numPr>
          <w:ilvl w:val="0"/>
          <w:numId w:val="2"/>
        </w:numPr>
        <w:tabs>
          <w:tab w:val="left" w:pos="399"/>
        </w:tabs>
        <w:spacing w:before="157" w:after="0" w:line="261" w:lineRule="auto"/>
        <w:ind w:left="106" w:right="38" w:firstLine="0"/>
        <w:jc w:val="left"/>
        <w:rPr>
          <w:sz w:val="20"/>
        </w:rPr>
      </w:pPr>
      <w:r>
        <w:rPr>
          <w:rFonts w:hint="default"/>
          <w:sz w:val="20"/>
          <w:lang w:val="en-IN"/>
        </w:rPr>
        <w:t>A study on customer satisfaction psychology</w:t>
      </w:r>
    </w:p>
    <w:p>
      <w:pPr>
        <w:pStyle w:val="4"/>
        <w:spacing w:before="156" w:line="259" w:lineRule="auto"/>
        <w:ind w:right="39"/>
        <w:jc w:val="both"/>
      </w:pPr>
      <w:r>
        <w:rPr>
          <w:rFonts w:hint="default"/>
        </w:rPr>
        <w:t>It is mandatory to know about the minds of consumers to know about their needs and provide a successful e-commerce website. The simulated atmosphere of e-commerce has a profound impact on customer behavior and psychology. While numerous research studies have delved into the website features that elicit consumer satisfaction in e-commerce, no study has thus far endeavored to pinpoint all the psychological factors that leads to satisfaction.</w:t>
      </w:r>
    </w:p>
    <w:p>
      <w:pPr>
        <w:pStyle w:val="7"/>
        <w:numPr>
          <w:ilvl w:val="0"/>
          <w:numId w:val="2"/>
        </w:numPr>
        <w:tabs>
          <w:tab w:val="left" w:pos="351"/>
        </w:tabs>
        <w:spacing w:before="159" w:after="0" w:line="240" w:lineRule="auto"/>
        <w:ind w:left="350" w:right="0" w:hanging="245"/>
        <w:jc w:val="left"/>
        <w:rPr>
          <w:sz w:val="20"/>
        </w:rPr>
      </w:pPr>
      <w:r>
        <w:rPr>
          <w:rFonts w:hint="default"/>
          <w:sz w:val="20"/>
          <w:lang w:val="en-IN"/>
        </w:rPr>
        <w:t>Creative ideas for furniture e-commerce website</w:t>
      </w:r>
    </w:p>
    <w:p>
      <w:pPr>
        <w:pStyle w:val="4"/>
        <w:spacing w:before="178" w:line="259" w:lineRule="auto"/>
        <w:ind w:right="38"/>
        <w:jc w:val="both"/>
      </w:pPr>
      <w:r>
        <w:rPr>
          <w:rFonts w:hint="default"/>
        </w:rPr>
        <w:t>To have a great approach for developing e-commerce website experiences with creative and stylish design, a method is suggested. This involved exploring the concept of e-commerce platforms that are used. In today’s, many vendors strive to make use of e-commerce websites to suit the specific needs of consumers. For example, to improve online furniture purchases, the user-centric design criteria were determined by conducting interviews with numerous consumers. Through various analysis, different functional modules were identified, leading to the development of a prototype system for website information, and the creation of experiential design e-commerce shopping patterns.</w:t>
      </w:r>
    </w:p>
    <w:p>
      <w:pPr>
        <w:pStyle w:val="7"/>
        <w:numPr>
          <w:ilvl w:val="0"/>
          <w:numId w:val="2"/>
        </w:numPr>
        <w:tabs>
          <w:tab w:val="left" w:pos="303"/>
        </w:tabs>
        <w:spacing w:before="159" w:after="0" w:line="256" w:lineRule="auto"/>
        <w:ind w:left="106" w:right="38" w:firstLine="0"/>
        <w:jc w:val="left"/>
        <w:rPr>
          <w:sz w:val="20"/>
        </w:rPr>
      </w:pPr>
      <w:r>
        <w:rPr>
          <w:rFonts w:hint="default"/>
          <w:sz w:val="20"/>
          <w:lang w:val="en-IN"/>
        </w:rPr>
        <w:t>D</w:t>
      </w:r>
      <w:r>
        <w:rPr>
          <w:sz w:val="20"/>
        </w:rPr>
        <w:t>eploy</w:t>
      </w:r>
      <w:r>
        <w:rPr>
          <w:rFonts w:hint="default"/>
          <w:sz w:val="20"/>
          <w:lang w:val="en-IN"/>
        </w:rPr>
        <w:t>ing customer demands on e-commerce website</w:t>
      </w:r>
    </w:p>
    <w:p>
      <w:pPr>
        <w:pStyle w:val="4"/>
        <w:spacing w:before="163" w:line="259" w:lineRule="auto"/>
        <w:ind w:right="40"/>
        <w:jc w:val="both"/>
      </w:pPr>
      <w:r>
        <w:rPr>
          <w:rFonts w:hint="default"/>
        </w:rPr>
        <w:t>E-commerce companies mainly attain their growth only if the consumers are happy with the services there are providing for them. If any inconvenience or a difficulty faced by consumers it may affect the business growth of the companies all across the globe which leads to huge loss for them. So it is important for each and every e commerce companies to provide a very resourceful website for their consumers. A user friendly website can help the industries to develop their business and it may help them in the promotion of their website for more usage. Eventually more usage leads to more income and publicity.</w:t>
      </w:r>
    </w:p>
    <w:p>
      <w:pPr>
        <w:pStyle w:val="7"/>
        <w:numPr>
          <w:ilvl w:val="0"/>
          <w:numId w:val="2"/>
        </w:numPr>
        <w:tabs>
          <w:tab w:val="left" w:pos="349"/>
        </w:tabs>
        <w:spacing w:before="158" w:after="0" w:line="261" w:lineRule="auto"/>
        <w:ind w:left="106" w:right="41" w:firstLine="0"/>
        <w:jc w:val="left"/>
        <w:rPr>
          <w:sz w:val="20"/>
        </w:rPr>
      </w:pPr>
      <w:r>
        <w:rPr>
          <w:rFonts w:hint="default"/>
          <w:sz w:val="20"/>
          <w:lang w:val="en-IN"/>
        </w:rPr>
        <w:t>Design research for various e-commerce platforms</w:t>
      </w:r>
    </w:p>
    <w:p>
      <w:pPr>
        <w:pStyle w:val="4"/>
        <w:spacing w:before="157" w:line="259" w:lineRule="auto"/>
        <w:ind w:right="39"/>
        <w:jc w:val="both"/>
      </w:pPr>
      <w:r>
        <w:rPr>
          <w:rFonts w:hint="default"/>
        </w:rPr>
        <w:t>As e-commerce and mobile communication continue to evolve rapidly, the world has entered into big data. The importance of data keeps growing, and various level of  industries are still searching for a effective method for analyzing the data. Industries are focusing on discovering the value hidden within the data. E-commerce, as a digital platform, generates huge amounts of data and information. Therefore, it is considered important for the owners to consider how to effectively process and utilize this information.</w:t>
      </w:r>
    </w:p>
    <w:p>
      <w:pPr>
        <w:pStyle w:val="7"/>
        <w:numPr>
          <w:ilvl w:val="0"/>
          <w:numId w:val="1"/>
        </w:numPr>
        <w:tabs>
          <w:tab w:val="left" w:pos="1964"/>
        </w:tabs>
        <w:spacing w:before="77" w:after="0" w:line="240" w:lineRule="auto"/>
        <w:ind w:left="1963" w:right="0" w:hanging="1963"/>
        <w:jc w:val="left"/>
        <w:rPr>
          <w:sz w:val="20"/>
        </w:rPr>
      </w:pPr>
      <w:r>
        <w:rPr>
          <w:w w:val="99"/>
          <w:sz w:val="20"/>
        </w:rPr>
        <w:br w:type="column"/>
      </w:r>
      <w:r>
        <w:rPr>
          <w:sz w:val="20"/>
        </w:rPr>
        <w:t>SYSTEM</w:t>
      </w:r>
      <w:r>
        <w:rPr>
          <w:spacing w:val="-2"/>
          <w:sz w:val="20"/>
        </w:rPr>
        <w:t xml:space="preserve"> </w:t>
      </w:r>
      <w:r>
        <w:rPr>
          <w:sz w:val="20"/>
        </w:rPr>
        <w:t>DESIGN</w:t>
      </w:r>
    </w:p>
    <w:p>
      <w:pPr>
        <w:pStyle w:val="4"/>
        <w:spacing w:before="178" w:line="259" w:lineRule="auto"/>
        <w:ind w:right="135"/>
      </w:pPr>
      <w:r>
        <w:t>System</w:t>
      </w:r>
      <w:r>
        <w:rPr>
          <w:spacing w:val="-7"/>
        </w:rPr>
        <w:t xml:space="preserve"> </w:t>
      </w:r>
      <w:r>
        <w:t>design</w:t>
      </w:r>
      <w:r>
        <w:rPr>
          <w:spacing w:val="-3"/>
        </w:rPr>
        <w:t xml:space="preserve"> </w:t>
      </w:r>
      <w:r>
        <w:t>describes</w:t>
      </w:r>
      <w:r>
        <w:rPr>
          <w:spacing w:val="-3"/>
        </w:rPr>
        <w:t xml:space="preserve"> </w:t>
      </w:r>
      <w:r>
        <w:t>the</w:t>
      </w:r>
      <w:r>
        <w:rPr>
          <w:spacing w:val="-2"/>
        </w:rPr>
        <w:t xml:space="preserve"> </w:t>
      </w:r>
      <w:r>
        <w:t>architecture</w:t>
      </w:r>
      <w:r>
        <w:rPr>
          <w:spacing w:val="-3"/>
        </w:rPr>
        <w:t xml:space="preserve"> </w:t>
      </w:r>
      <w:r>
        <w:t>involved</w:t>
      </w:r>
      <w:r>
        <w:rPr>
          <w:spacing w:val="-1"/>
        </w:rPr>
        <w:t xml:space="preserve"> </w:t>
      </w:r>
      <w:r>
        <w:t>in</w:t>
      </w:r>
      <w:r>
        <w:rPr>
          <w:spacing w:val="-3"/>
        </w:rPr>
        <w:t xml:space="preserve"> </w:t>
      </w:r>
      <w:r>
        <w:t>the</w:t>
      </w:r>
      <w:r>
        <w:rPr>
          <w:spacing w:val="-47"/>
        </w:rPr>
        <w:t xml:space="preserve"> </w:t>
      </w:r>
      <w:r>
        <w:t>system along with its component parts and their future</w:t>
      </w:r>
      <w:r>
        <w:rPr>
          <w:spacing w:val="1"/>
        </w:rPr>
        <w:t xml:space="preserve"> </w:t>
      </w:r>
      <w:r>
        <w:t>interactions</w:t>
      </w:r>
      <w:r>
        <w:rPr>
          <w:spacing w:val="1"/>
        </w:rPr>
        <w:t xml:space="preserve"> </w:t>
      </w:r>
      <w:r>
        <w:t>with</w:t>
      </w:r>
      <w:r>
        <w:rPr>
          <w:spacing w:val="-1"/>
        </w:rPr>
        <w:t xml:space="preserve"> </w:t>
      </w:r>
      <w:r>
        <w:t>one another.</w:t>
      </w:r>
    </w:p>
    <w:p>
      <w:pPr>
        <w:pStyle w:val="7"/>
        <w:numPr>
          <w:ilvl w:val="0"/>
          <w:numId w:val="3"/>
        </w:numPr>
        <w:tabs>
          <w:tab w:val="left" w:pos="349"/>
        </w:tabs>
        <w:spacing w:before="160" w:after="0" w:line="240" w:lineRule="auto"/>
        <w:ind w:left="348" w:right="0" w:hanging="243"/>
        <w:jc w:val="left"/>
        <w:rPr>
          <w:sz w:val="20"/>
        </w:rPr>
      </w:pPr>
      <w:r>
        <w:rPr>
          <w:sz w:val="20"/>
        </w:rPr>
        <w:t>USE CASE</w:t>
      </w:r>
      <w:r>
        <w:rPr>
          <w:spacing w:val="-2"/>
          <w:sz w:val="20"/>
        </w:rPr>
        <w:t xml:space="preserve"> </w:t>
      </w:r>
      <w:r>
        <w:rPr>
          <w:sz w:val="20"/>
        </w:rPr>
        <w:t>DIAGRAM</w:t>
      </w:r>
    </w:p>
    <w:p>
      <w:pPr>
        <w:pStyle w:val="4"/>
        <w:spacing w:before="9"/>
        <w:ind w:left="0"/>
        <w:rPr>
          <w:sz w:val="21"/>
        </w:rPr>
      </w:pPr>
      <w:r>
        <w:drawing>
          <wp:anchor distT="0" distB="0" distL="0" distR="0" simplePos="0" relativeHeight="251659264" behindDoc="0" locked="0" layoutInCell="1" allowOverlap="1">
            <wp:simplePos x="0" y="0"/>
            <wp:positionH relativeFrom="page">
              <wp:posOffset>4163060</wp:posOffset>
            </wp:positionH>
            <wp:positionV relativeFrom="paragraph">
              <wp:posOffset>183515</wp:posOffset>
            </wp:positionV>
            <wp:extent cx="2454275" cy="19653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2454203" cy="1965578"/>
                    </a:xfrm>
                    <a:prstGeom prst="rect">
                      <a:avLst/>
                    </a:prstGeom>
                  </pic:spPr>
                </pic:pic>
              </a:graphicData>
            </a:graphic>
          </wp:anchor>
        </w:drawing>
      </w:r>
    </w:p>
    <w:p>
      <w:pPr>
        <w:pStyle w:val="4"/>
        <w:spacing w:before="1"/>
        <w:ind w:left="0"/>
        <w:rPr>
          <w:sz w:val="32"/>
        </w:rPr>
      </w:pPr>
    </w:p>
    <w:p>
      <w:pPr>
        <w:pStyle w:val="7"/>
        <w:numPr>
          <w:ilvl w:val="0"/>
          <w:numId w:val="3"/>
        </w:numPr>
        <w:tabs>
          <w:tab w:val="left" w:pos="342"/>
        </w:tabs>
        <w:spacing w:before="1" w:after="0" w:line="429" w:lineRule="auto"/>
        <w:ind w:left="106" w:right="2727" w:firstLine="0"/>
        <w:jc w:val="left"/>
        <w:rPr>
          <w:rFonts w:ascii="Calibri"/>
          <w:sz w:val="18"/>
        </w:rPr>
      </w:pPr>
      <w:r>
        <w:rPr>
          <w:sz w:val="20"/>
        </w:rPr>
        <w:t>DATA FLOW DIAGRAM</w:t>
      </w:r>
      <w:r>
        <w:rPr>
          <w:spacing w:val="-48"/>
          <w:sz w:val="20"/>
        </w:rPr>
        <w:t xml:space="preserve"> </w:t>
      </w:r>
      <w:r>
        <w:rPr>
          <w:sz w:val="20"/>
        </w:rPr>
        <w:t>Level</w:t>
      </w:r>
      <w:r>
        <w:rPr>
          <w:spacing w:val="-10"/>
          <w:sz w:val="20"/>
        </w:rPr>
        <w:t xml:space="preserve"> </w:t>
      </w:r>
      <w:r>
        <w:rPr>
          <w:rFonts w:ascii="Calibri"/>
          <w:sz w:val="18"/>
        </w:rPr>
        <w:t>0</w:t>
      </w:r>
    </w:p>
    <w:p>
      <w:pPr>
        <w:pStyle w:val="4"/>
        <w:ind w:left="0"/>
        <w:rPr>
          <w:rFonts w:ascii="Calibri"/>
        </w:rPr>
      </w:pPr>
    </w:p>
    <w:p>
      <w:pPr>
        <w:pStyle w:val="4"/>
        <w:spacing w:before="10"/>
        <w:ind w:left="0"/>
        <w:rPr>
          <w:rFonts w:ascii="Calibri"/>
          <w:sz w:val="13"/>
        </w:rPr>
      </w:pPr>
      <w:r>
        <w:drawing>
          <wp:anchor distT="0" distB="0" distL="0" distR="0" simplePos="0" relativeHeight="251660288" behindDoc="0" locked="0" layoutInCell="1" allowOverlap="1">
            <wp:simplePos x="0" y="0"/>
            <wp:positionH relativeFrom="page">
              <wp:posOffset>4151630</wp:posOffset>
            </wp:positionH>
            <wp:positionV relativeFrom="paragraph">
              <wp:posOffset>132080</wp:posOffset>
            </wp:positionV>
            <wp:extent cx="2826385" cy="10058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2826146" cy="1005839"/>
                    </a:xfrm>
                    <a:prstGeom prst="rect">
                      <a:avLst/>
                    </a:prstGeom>
                  </pic:spPr>
                </pic:pic>
              </a:graphicData>
            </a:graphic>
          </wp:anchor>
        </w:drawing>
      </w:r>
    </w:p>
    <w:p>
      <w:pPr>
        <w:pStyle w:val="4"/>
        <w:ind w:left="0"/>
        <w:rPr>
          <w:rFonts w:ascii="Calibri"/>
          <w:sz w:val="22"/>
        </w:rPr>
      </w:pPr>
    </w:p>
    <w:p>
      <w:pPr>
        <w:pStyle w:val="4"/>
        <w:ind w:left="0"/>
        <w:rPr>
          <w:rFonts w:ascii="Calibri"/>
          <w:sz w:val="22"/>
        </w:rPr>
      </w:pPr>
    </w:p>
    <w:p>
      <w:pPr>
        <w:pStyle w:val="4"/>
        <w:spacing w:before="10"/>
        <w:ind w:left="0"/>
        <w:rPr>
          <w:rFonts w:ascii="Calibri"/>
          <w:sz w:val="24"/>
        </w:rPr>
      </w:pPr>
    </w:p>
    <w:p>
      <w:pPr>
        <w:pStyle w:val="4"/>
        <w:ind w:left="2396" w:right="2398"/>
        <w:jc w:val="center"/>
      </w:pPr>
      <w:r>
        <w:t>Fig</w:t>
      </w:r>
      <w:r>
        <w:rPr>
          <w:spacing w:val="-3"/>
        </w:rPr>
        <w:t xml:space="preserve"> </w:t>
      </w:r>
      <w:r>
        <w:t>1</w:t>
      </w:r>
    </w:p>
    <w:p>
      <w:pPr>
        <w:pStyle w:val="4"/>
        <w:spacing w:before="178"/>
      </w:pPr>
      <w:r>
        <w:t>Level</w:t>
      </w:r>
      <w:r>
        <w:rPr>
          <w:spacing w:val="-2"/>
        </w:rPr>
        <w:t xml:space="preserve"> </w:t>
      </w:r>
      <w:r>
        <w:t>1</w:t>
      </w:r>
    </w:p>
    <w:p>
      <w:pPr>
        <w:pStyle w:val="4"/>
        <w:spacing w:before="9"/>
        <w:ind w:left="0"/>
        <w:rPr>
          <w:sz w:val="28"/>
        </w:rPr>
      </w:pPr>
      <w:r>
        <w:drawing>
          <wp:anchor distT="0" distB="0" distL="0" distR="0" simplePos="0" relativeHeight="251660288" behindDoc="0" locked="0" layoutInCell="1" allowOverlap="1">
            <wp:simplePos x="0" y="0"/>
            <wp:positionH relativeFrom="page">
              <wp:posOffset>4246880</wp:posOffset>
            </wp:positionH>
            <wp:positionV relativeFrom="paragraph">
              <wp:posOffset>234950</wp:posOffset>
            </wp:positionV>
            <wp:extent cx="2768600" cy="223393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2768784" cy="2233803"/>
                    </a:xfrm>
                    <a:prstGeom prst="rect">
                      <a:avLst/>
                    </a:prstGeom>
                  </pic:spPr>
                </pic:pic>
              </a:graphicData>
            </a:graphic>
          </wp:anchor>
        </w:drawing>
      </w:r>
    </w:p>
    <w:p>
      <w:pPr>
        <w:pStyle w:val="4"/>
        <w:ind w:left="0"/>
        <w:rPr>
          <w:sz w:val="22"/>
        </w:rPr>
      </w:pPr>
    </w:p>
    <w:p>
      <w:pPr>
        <w:pStyle w:val="4"/>
        <w:spacing w:before="146"/>
        <w:ind w:left="2396" w:right="2398"/>
        <w:jc w:val="center"/>
      </w:pPr>
      <w:r>
        <w:t>Fig</w:t>
      </w:r>
      <w:r>
        <w:rPr>
          <w:spacing w:val="-3"/>
        </w:rPr>
        <w:t xml:space="preserve"> </w:t>
      </w:r>
      <w:r>
        <w:t>2</w:t>
      </w:r>
    </w:p>
    <w:p>
      <w:pPr>
        <w:spacing w:after="0"/>
        <w:jc w:val="center"/>
        <w:sectPr>
          <w:pgSz w:w="11910" w:h="16840"/>
          <w:pgMar w:top="1280" w:right="460" w:bottom="280" w:left="460" w:header="720" w:footer="720" w:gutter="0"/>
          <w:cols w:equalWidth="0" w:num="2">
            <w:col w:w="5180" w:space="562"/>
            <w:col w:w="5248"/>
          </w:cols>
        </w:sectPr>
      </w:pPr>
    </w:p>
    <w:p>
      <w:pPr>
        <w:pStyle w:val="4"/>
        <w:spacing w:before="61"/>
      </w:pPr>
      <w:r>
        <w:t>Level</w:t>
      </w:r>
      <w:r>
        <w:rPr>
          <w:spacing w:val="-2"/>
        </w:rPr>
        <w:t xml:space="preserve"> </w:t>
      </w:r>
      <w:r>
        <w:t>2</w:t>
      </w:r>
    </w:p>
    <w:p>
      <w:pPr>
        <w:pStyle w:val="4"/>
        <w:spacing w:before="9"/>
        <w:ind w:left="0"/>
        <w:rPr>
          <w:sz w:val="22"/>
        </w:rPr>
      </w:pPr>
      <w:r>
        <w:drawing>
          <wp:anchor distT="0" distB="0" distL="0" distR="0" simplePos="0" relativeHeight="251660288" behindDoc="0" locked="0" layoutInCell="1" allowOverlap="1">
            <wp:simplePos x="0" y="0"/>
            <wp:positionH relativeFrom="page">
              <wp:posOffset>626745</wp:posOffset>
            </wp:positionH>
            <wp:positionV relativeFrom="paragraph">
              <wp:posOffset>191135</wp:posOffset>
            </wp:positionV>
            <wp:extent cx="2654935" cy="251523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9" cstate="print"/>
                    <a:stretch>
                      <a:fillRect/>
                    </a:stretch>
                  </pic:blipFill>
                  <pic:spPr>
                    <a:xfrm>
                      <a:off x="0" y="0"/>
                      <a:ext cx="2655050" cy="2515171"/>
                    </a:xfrm>
                    <a:prstGeom prst="rect">
                      <a:avLst/>
                    </a:prstGeom>
                  </pic:spPr>
                </pic:pic>
              </a:graphicData>
            </a:graphic>
          </wp:anchor>
        </w:drawing>
      </w:r>
    </w:p>
    <w:p>
      <w:pPr>
        <w:pStyle w:val="4"/>
        <w:ind w:left="0"/>
        <w:rPr>
          <w:sz w:val="22"/>
        </w:rPr>
      </w:pPr>
    </w:p>
    <w:p>
      <w:pPr>
        <w:pStyle w:val="4"/>
        <w:ind w:left="0"/>
        <w:rPr>
          <w:sz w:val="22"/>
        </w:rPr>
      </w:pPr>
    </w:p>
    <w:p>
      <w:pPr>
        <w:pStyle w:val="4"/>
        <w:spacing w:before="1"/>
        <w:ind w:left="0"/>
        <w:rPr>
          <w:sz w:val="32"/>
        </w:rPr>
      </w:pPr>
    </w:p>
    <w:p>
      <w:pPr>
        <w:pStyle w:val="4"/>
        <w:ind w:left="2320" w:right="2256"/>
        <w:jc w:val="center"/>
      </w:pPr>
      <w:r>
        <w:t>Fig</w:t>
      </w:r>
      <w:r>
        <w:rPr>
          <w:spacing w:val="-4"/>
        </w:rPr>
        <w:t xml:space="preserve"> </w:t>
      </w:r>
      <w:r>
        <w:t>3.1</w:t>
      </w:r>
    </w:p>
    <w:p>
      <w:pPr>
        <w:pStyle w:val="4"/>
        <w:spacing w:before="3"/>
        <w:ind w:left="0"/>
        <w:rPr>
          <w:sz w:val="19"/>
        </w:rPr>
      </w:pPr>
      <w:r>
        <w:drawing>
          <wp:anchor distT="0" distB="0" distL="0" distR="0" simplePos="0" relativeHeight="251660288" behindDoc="0" locked="0" layoutInCell="1" allowOverlap="1">
            <wp:simplePos x="0" y="0"/>
            <wp:positionH relativeFrom="page">
              <wp:posOffset>545465</wp:posOffset>
            </wp:positionH>
            <wp:positionV relativeFrom="paragraph">
              <wp:posOffset>165735</wp:posOffset>
            </wp:positionV>
            <wp:extent cx="2940050" cy="236982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0" cstate="print"/>
                    <a:stretch>
                      <a:fillRect/>
                    </a:stretch>
                  </pic:blipFill>
                  <pic:spPr>
                    <a:xfrm>
                      <a:off x="0" y="0"/>
                      <a:ext cx="2939988" cy="2370010"/>
                    </a:xfrm>
                    <a:prstGeom prst="rect">
                      <a:avLst/>
                    </a:prstGeom>
                  </pic:spPr>
                </pic:pic>
              </a:graphicData>
            </a:graphic>
          </wp:anchor>
        </w:drawing>
      </w:r>
    </w:p>
    <w:p>
      <w:pPr>
        <w:pStyle w:val="4"/>
        <w:ind w:left="0"/>
        <w:rPr>
          <w:sz w:val="22"/>
        </w:rPr>
      </w:pPr>
    </w:p>
    <w:p>
      <w:pPr>
        <w:pStyle w:val="4"/>
        <w:ind w:left="0"/>
        <w:rPr>
          <w:sz w:val="22"/>
        </w:rPr>
      </w:pPr>
    </w:p>
    <w:p>
      <w:pPr>
        <w:pStyle w:val="4"/>
        <w:spacing w:before="11"/>
        <w:ind w:left="0"/>
        <w:rPr>
          <w:sz w:val="25"/>
        </w:rPr>
      </w:pPr>
    </w:p>
    <w:p>
      <w:pPr>
        <w:pStyle w:val="4"/>
        <w:ind w:left="2320" w:right="2256"/>
        <w:jc w:val="center"/>
      </w:pPr>
      <w:r>
        <w:t>Fig</w:t>
      </w:r>
      <w:r>
        <w:rPr>
          <w:spacing w:val="-4"/>
        </w:rPr>
        <w:t xml:space="preserve"> </w:t>
      </w:r>
      <w:r>
        <w:t>3.2</w:t>
      </w:r>
    </w:p>
    <w:p>
      <w:pPr>
        <w:pStyle w:val="4"/>
        <w:ind w:left="0"/>
        <w:rPr>
          <w:sz w:val="22"/>
        </w:rPr>
      </w:pPr>
    </w:p>
    <w:p>
      <w:pPr>
        <w:pStyle w:val="4"/>
        <w:spacing w:before="11"/>
        <w:ind w:left="0"/>
        <w:rPr>
          <w:sz w:val="28"/>
        </w:rPr>
      </w:pPr>
    </w:p>
    <w:p>
      <w:pPr>
        <w:pStyle w:val="7"/>
        <w:numPr>
          <w:ilvl w:val="0"/>
          <w:numId w:val="1"/>
        </w:numPr>
        <w:tabs>
          <w:tab w:val="left" w:pos="2053"/>
        </w:tabs>
        <w:spacing w:before="0" w:after="0" w:line="240" w:lineRule="auto"/>
        <w:ind w:left="2052" w:right="0" w:hanging="413"/>
        <w:jc w:val="left"/>
        <w:rPr>
          <w:sz w:val="20"/>
        </w:rPr>
      </w:pPr>
      <w:r>
        <w:rPr>
          <w:sz w:val="20"/>
        </w:rPr>
        <w:t>METHODOLOGY</w:t>
      </w:r>
    </w:p>
    <w:p>
      <w:pPr>
        <w:pStyle w:val="4"/>
        <w:spacing w:before="178" w:line="259" w:lineRule="auto"/>
        <w:ind w:right="38" w:firstLine="501"/>
        <w:jc w:val="both"/>
      </w:pPr>
      <w:r>
        <w:t>Methodology</w:t>
      </w:r>
      <w:r>
        <w:rPr>
          <w:spacing w:val="1"/>
        </w:rPr>
        <w:t xml:space="preserve"> </w:t>
      </w:r>
      <w:r>
        <w:t>denotes</w:t>
      </w:r>
      <w:r>
        <w:rPr>
          <w:spacing w:val="1"/>
        </w:rPr>
        <w:t xml:space="preserve"> </w:t>
      </w:r>
      <w:r>
        <w:t>the</w:t>
      </w:r>
      <w:r>
        <w:rPr>
          <w:spacing w:val="1"/>
        </w:rPr>
        <w:t xml:space="preserve"> </w:t>
      </w:r>
      <w:r>
        <w:t>overarching</w:t>
      </w:r>
      <w:r>
        <w:rPr>
          <w:spacing w:val="1"/>
        </w:rPr>
        <w:t xml:space="preserve"> </w:t>
      </w:r>
      <w:r>
        <w:t>strategy</w:t>
      </w:r>
      <w:r>
        <w:rPr>
          <w:spacing w:val="1"/>
        </w:rPr>
        <w:t xml:space="preserve"> </w:t>
      </w:r>
      <w:r>
        <w:t>and</w:t>
      </w:r>
      <w:r>
        <w:rPr>
          <w:spacing w:val="1"/>
        </w:rPr>
        <w:t xml:space="preserve"> </w:t>
      </w:r>
      <w:r>
        <w:t>rationale</w:t>
      </w:r>
      <w:r>
        <w:rPr>
          <w:spacing w:val="-9"/>
        </w:rPr>
        <w:t xml:space="preserve"> </w:t>
      </w:r>
      <w:r>
        <w:t>of</w:t>
      </w:r>
      <w:r>
        <w:rPr>
          <w:spacing w:val="-10"/>
        </w:rPr>
        <w:t xml:space="preserve"> </w:t>
      </w:r>
      <w:r>
        <w:t>the</w:t>
      </w:r>
      <w:r>
        <w:rPr>
          <w:spacing w:val="-8"/>
        </w:rPr>
        <w:t xml:space="preserve"> </w:t>
      </w:r>
      <w:r>
        <w:t>paper.</w:t>
      </w:r>
      <w:r>
        <w:rPr>
          <w:spacing w:val="-9"/>
        </w:rPr>
        <w:t xml:space="preserve"> </w:t>
      </w:r>
      <w:r>
        <w:t>It</w:t>
      </w:r>
      <w:r>
        <w:rPr>
          <w:spacing w:val="-8"/>
        </w:rPr>
        <w:t xml:space="preserve"> </w:t>
      </w:r>
      <w:r>
        <w:t>consists</w:t>
      </w:r>
      <w:r>
        <w:rPr>
          <w:spacing w:val="-10"/>
        </w:rPr>
        <w:t xml:space="preserve"> </w:t>
      </w:r>
      <w:r>
        <w:t>of</w:t>
      </w:r>
      <w:r>
        <w:rPr>
          <w:spacing w:val="-7"/>
        </w:rPr>
        <w:t xml:space="preserve"> </w:t>
      </w:r>
      <w:r>
        <w:t>methods</w:t>
      </w:r>
      <w:r>
        <w:rPr>
          <w:spacing w:val="-10"/>
        </w:rPr>
        <w:t xml:space="preserve"> </w:t>
      </w:r>
      <w:r>
        <w:t>that</w:t>
      </w:r>
      <w:r>
        <w:rPr>
          <w:spacing w:val="-8"/>
        </w:rPr>
        <w:t xml:space="preserve"> </w:t>
      </w:r>
      <w:r>
        <w:t>are</w:t>
      </w:r>
      <w:r>
        <w:rPr>
          <w:spacing w:val="-6"/>
        </w:rPr>
        <w:t xml:space="preserve"> </w:t>
      </w:r>
      <w:r>
        <w:t>used</w:t>
      </w:r>
      <w:r>
        <w:rPr>
          <w:spacing w:val="-7"/>
        </w:rPr>
        <w:t xml:space="preserve"> </w:t>
      </w:r>
      <w:r>
        <w:t>in</w:t>
      </w:r>
      <w:r>
        <w:rPr>
          <w:spacing w:val="-8"/>
        </w:rPr>
        <w:t xml:space="preserve"> </w:t>
      </w:r>
      <w:r>
        <w:t>the</w:t>
      </w:r>
      <w:r>
        <w:rPr>
          <w:spacing w:val="-48"/>
        </w:rPr>
        <w:t xml:space="preserve"> </w:t>
      </w:r>
      <w:r>
        <w:t>field</w:t>
      </w:r>
      <w:r>
        <w:rPr>
          <w:spacing w:val="1"/>
        </w:rPr>
        <w:t xml:space="preserve"> </w:t>
      </w:r>
      <w:r>
        <w:t>of</w:t>
      </w:r>
      <w:r>
        <w:rPr>
          <w:spacing w:val="1"/>
        </w:rPr>
        <w:t xml:space="preserve"> </w:t>
      </w:r>
      <w:r>
        <w:t>theories and principles which are used behind them.</w:t>
      </w:r>
      <w:r>
        <w:rPr>
          <w:spacing w:val="1"/>
        </w:rPr>
        <w:t xml:space="preserve"> </w:t>
      </w:r>
      <w:r>
        <w:t>This paper embraces of two sections which are Executive and</w:t>
      </w:r>
      <w:r>
        <w:rPr>
          <w:spacing w:val="1"/>
        </w:rPr>
        <w:t xml:space="preserve"> </w:t>
      </w:r>
      <w:r>
        <w:t>Consumer, developed using PHP, HTML/CSS. The Executive</w:t>
      </w:r>
      <w:r>
        <w:rPr>
          <w:spacing w:val="1"/>
        </w:rPr>
        <w:t xml:space="preserve"> </w:t>
      </w:r>
      <w:r>
        <w:t>division consists of Order Management, Product Management</w:t>
      </w:r>
      <w:r>
        <w:rPr>
          <w:spacing w:val="1"/>
        </w:rPr>
        <w:t xml:space="preserve"> </w:t>
      </w:r>
      <w:r>
        <w:t>and</w:t>
      </w:r>
      <w:r>
        <w:rPr>
          <w:spacing w:val="1"/>
        </w:rPr>
        <w:t xml:space="preserve"> </w:t>
      </w:r>
      <w:r>
        <w:t>User</w:t>
      </w:r>
      <w:r>
        <w:rPr>
          <w:spacing w:val="1"/>
        </w:rPr>
        <w:t xml:space="preserve"> </w:t>
      </w:r>
      <w:r>
        <w:t>Management.</w:t>
      </w:r>
      <w:r>
        <w:rPr>
          <w:spacing w:val="1"/>
        </w:rPr>
        <w:t xml:space="preserve"> </w:t>
      </w:r>
      <w:r>
        <w:t>Each</w:t>
      </w:r>
      <w:r>
        <w:rPr>
          <w:spacing w:val="1"/>
        </w:rPr>
        <w:t xml:space="preserve"> </w:t>
      </w:r>
      <w:r>
        <w:t>segment</w:t>
      </w:r>
      <w:r>
        <w:rPr>
          <w:spacing w:val="1"/>
        </w:rPr>
        <w:t xml:space="preserve"> </w:t>
      </w:r>
      <w:r>
        <w:t>consists</w:t>
      </w:r>
      <w:r>
        <w:rPr>
          <w:spacing w:val="1"/>
        </w:rPr>
        <w:t xml:space="preserve"> </w:t>
      </w:r>
      <w:r>
        <w:t>of</w:t>
      </w:r>
      <w:r>
        <w:rPr>
          <w:spacing w:val="1"/>
        </w:rPr>
        <w:t xml:space="preserve"> </w:t>
      </w:r>
      <w:r>
        <w:t>various</w:t>
      </w:r>
      <w:r>
        <w:rPr>
          <w:spacing w:val="1"/>
        </w:rPr>
        <w:t xml:space="preserve"> </w:t>
      </w:r>
      <w:r>
        <w:t>description,</w:t>
      </w:r>
      <w:r>
        <w:rPr>
          <w:spacing w:val="1"/>
        </w:rPr>
        <w:t xml:space="preserve"> </w:t>
      </w:r>
      <w:r>
        <w:t>such</w:t>
      </w:r>
      <w:r>
        <w:rPr>
          <w:spacing w:val="1"/>
        </w:rPr>
        <w:t xml:space="preserve"> </w:t>
      </w:r>
      <w:r>
        <w:t>as</w:t>
      </w:r>
      <w:r>
        <w:rPr>
          <w:spacing w:val="1"/>
        </w:rPr>
        <w:t xml:space="preserve"> </w:t>
      </w:r>
      <w:r>
        <w:t>the</w:t>
      </w:r>
      <w:r>
        <w:rPr>
          <w:spacing w:val="1"/>
        </w:rPr>
        <w:t xml:space="preserve"> </w:t>
      </w:r>
      <w:r>
        <w:t>Order</w:t>
      </w:r>
      <w:r>
        <w:rPr>
          <w:spacing w:val="1"/>
        </w:rPr>
        <w:t xml:space="preserve"> </w:t>
      </w:r>
      <w:r>
        <w:t>Management</w:t>
      </w:r>
      <w:r>
        <w:rPr>
          <w:spacing w:val="1"/>
        </w:rPr>
        <w:t xml:space="preserve"> </w:t>
      </w:r>
      <w:r>
        <w:t>holds</w:t>
      </w:r>
      <w:r>
        <w:rPr>
          <w:spacing w:val="1"/>
        </w:rPr>
        <w:t xml:space="preserve"> </w:t>
      </w:r>
      <w:r>
        <w:t>the</w:t>
      </w:r>
      <w:r>
        <w:rPr>
          <w:spacing w:val="1"/>
        </w:rPr>
        <w:t xml:space="preserve"> </w:t>
      </w:r>
      <w:r>
        <w:t>information of</w:t>
      </w:r>
      <w:r>
        <w:rPr>
          <w:spacing w:val="1"/>
        </w:rPr>
        <w:t xml:space="preserve"> </w:t>
      </w:r>
      <w:r>
        <w:t>the products that ordered by the customers.</w:t>
      </w:r>
      <w:r>
        <w:rPr>
          <w:spacing w:val="1"/>
        </w:rPr>
        <w:t xml:space="preserve"> </w:t>
      </w:r>
      <w:r>
        <w:t>Product</w:t>
      </w:r>
      <w:r>
        <w:rPr>
          <w:spacing w:val="-11"/>
        </w:rPr>
        <w:t xml:space="preserve"> </w:t>
      </w:r>
      <w:r>
        <w:t>Management</w:t>
      </w:r>
      <w:r>
        <w:rPr>
          <w:spacing w:val="-10"/>
        </w:rPr>
        <w:t xml:space="preserve"> </w:t>
      </w:r>
      <w:r>
        <w:t>comprises</w:t>
      </w:r>
      <w:r>
        <w:rPr>
          <w:spacing w:val="-11"/>
        </w:rPr>
        <w:t xml:space="preserve"> </w:t>
      </w:r>
      <w:r>
        <w:t>of</w:t>
      </w:r>
      <w:r>
        <w:rPr>
          <w:spacing w:val="-12"/>
        </w:rPr>
        <w:t xml:space="preserve"> </w:t>
      </w:r>
      <w:r>
        <w:t>various</w:t>
      </w:r>
      <w:r>
        <w:rPr>
          <w:spacing w:val="-12"/>
        </w:rPr>
        <w:t xml:space="preserve"> </w:t>
      </w:r>
      <w:r>
        <w:t>classification</w:t>
      </w:r>
      <w:r>
        <w:rPr>
          <w:spacing w:val="-9"/>
        </w:rPr>
        <w:t xml:space="preserve"> </w:t>
      </w:r>
      <w:r>
        <w:t>which</w:t>
      </w:r>
      <w:r>
        <w:rPr>
          <w:spacing w:val="-48"/>
        </w:rPr>
        <w:t xml:space="preserve"> </w:t>
      </w:r>
      <w:r>
        <w:t>is mainly focused on the product setup, brand segregation,</w:t>
      </w:r>
      <w:r>
        <w:rPr>
          <w:spacing w:val="1"/>
        </w:rPr>
        <w:t xml:space="preserve"> </w:t>
      </w:r>
      <w:r>
        <w:t>product</w:t>
      </w:r>
      <w:r>
        <w:rPr>
          <w:spacing w:val="1"/>
        </w:rPr>
        <w:t xml:space="preserve"> </w:t>
      </w:r>
      <w:r>
        <w:t>attributes,</w:t>
      </w:r>
      <w:r>
        <w:rPr>
          <w:spacing w:val="1"/>
        </w:rPr>
        <w:t xml:space="preserve"> </w:t>
      </w:r>
      <w:r>
        <w:t>appending</w:t>
      </w:r>
      <w:r>
        <w:rPr>
          <w:spacing w:val="1"/>
        </w:rPr>
        <w:t xml:space="preserve"> </w:t>
      </w:r>
      <w:r>
        <w:t>the</w:t>
      </w:r>
      <w:r>
        <w:rPr>
          <w:spacing w:val="1"/>
        </w:rPr>
        <w:t xml:space="preserve"> </w:t>
      </w:r>
      <w:r>
        <w:t>products,</w:t>
      </w:r>
      <w:r>
        <w:rPr>
          <w:spacing w:val="1"/>
        </w:rPr>
        <w:t xml:space="preserve"> </w:t>
      </w:r>
      <w:r>
        <w:t>seller</w:t>
      </w:r>
      <w:r>
        <w:rPr>
          <w:spacing w:val="1"/>
        </w:rPr>
        <w:t xml:space="preserve"> </w:t>
      </w:r>
      <w:r>
        <w:t>products</w:t>
      </w:r>
      <w:r>
        <w:rPr>
          <w:spacing w:val="1"/>
        </w:rPr>
        <w:t xml:space="preserve"> </w:t>
      </w:r>
      <w:r>
        <w:t>details</w:t>
      </w:r>
      <w:r>
        <w:rPr>
          <w:spacing w:val="1"/>
        </w:rPr>
        <w:t xml:space="preserve"> </w:t>
      </w:r>
      <w:r>
        <w:t>etc.,</w:t>
      </w:r>
      <w:r>
        <w:rPr>
          <w:spacing w:val="1"/>
        </w:rPr>
        <w:t xml:space="preserve"> </w:t>
      </w:r>
      <w:r>
        <w:t>User</w:t>
      </w:r>
      <w:r>
        <w:rPr>
          <w:spacing w:val="1"/>
        </w:rPr>
        <w:t xml:space="preserve"> </w:t>
      </w:r>
      <w:r>
        <w:t>Management</w:t>
      </w:r>
      <w:r>
        <w:rPr>
          <w:spacing w:val="1"/>
        </w:rPr>
        <w:t xml:space="preserve"> </w:t>
      </w:r>
      <w:r>
        <w:t>holds</w:t>
      </w:r>
      <w:r>
        <w:rPr>
          <w:spacing w:val="1"/>
        </w:rPr>
        <w:t xml:space="preserve"> </w:t>
      </w:r>
      <w:r>
        <w:t>information</w:t>
      </w:r>
      <w:r>
        <w:rPr>
          <w:spacing w:val="1"/>
        </w:rPr>
        <w:t xml:space="preserve"> </w:t>
      </w:r>
      <w:r>
        <w:t>of</w:t>
      </w:r>
      <w:r>
        <w:rPr>
          <w:spacing w:val="1"/>
        </w:rPr>
        <w:t xml:space="preserve"> </w:t>
      </w:r>
      <w:r>
        <w:t>the</w:t>
      </w:r>
      <w:r>
        <w:rPr>
          <w:spacing w:val="1"/>
        </w:rPr>
        <w:t xml:space="preserve"> </w:t>
      </w:r>
      <w:r>
        <w:t>customer details like their name, mail id, address and contact</w:t>
      </w:r>
      <w:r>
        <w:rPr>
          <w:spacing w:val="1"/>
        </w:rPr>
        <w:t xml:space="preserve"> </w:t>
      </w:r>
      <w:r>
        <w:t>number. The admin block is setup in a that every actions that</w:t>
      </w:r>
      <w:r>
        <w:rPr>
          <w:spacing w:val="1"/>
        </w:rPr>
        <w:t xml:space="preserve"> </w:t>
      </w:r>
      <w:r>
        <w:t>are</w:t>
      </w:r>
      <w:r>
        <w:rPr>
          <w:spacing w:val="7"/>
        </w:rPr>
        <w:t xml:space="preserve"> </w:t>
      </w:r>
      <w:r>
        <w:t>performed</w:t>
      </w:r>
      <w:r>
        <w:rPr>
          <w:spacing w:val="9"/>
        </w:rPr>
        <w:t xml:space="preserve"> </w:t>
      </w:r>
      <w:r>
        <w:t>in</w:t>
      </w:r>
      <w:r>
        <w:rPr>
          <w:spacing w:val="6"/>
        </w:rPr>
        <w:t xml:space="preserve"> </w:t>
      </w:r>
      <w:r>
        <w:t>the</w:t>
      </w:r>
      <w:r>
        <w:rPr>
          <w:spacing w:val="10"/>
        </w:rPr>
        <w:t xml:space="preserve"> </w:t>
      </w:r>
      <w:r>
        <w:t>website</w:t>
      </w:r>
      <w:r>
        <w:rPr>
          <w:spacing w:val="9"/>
        </w:rPr>
        <w:t xml:space="preserve"> </w:t>
      </w:r>
      <w:r>
        <w:t>can</w:t>
      </w:r>
      <w:r>
        <w:rPr>
          <w:spacing w:val="6"/>
        </w:rPr>
        <w:t xml:space="preserve"> </w:t>
      </w:r>
      <w:r>
        <w:t>be</w:t>
      </w:r>
      <w:r>
        <w:rPr>
          <w:spacing w:val="10"/>
        </w:rPr>
        <w:t xml:space="preserve"> </w:t>
      </w:r>
      <w:r>
        <w:t>monitored</w:t>
      </w:r>
      <w:r>
        <w:rPr>
          <w:spacing w:val="9"/>
        </w:rPr>
        <w:t xml:space="preserve"> </w:t>
      </w:r>
      <w:r>
        <w:t>by</w:t>
      </w:r>
      <w:r>
        <w:rPr>
          <w:spacing w:val="4"/>
        </w:rPr>
        <w:t xml:space="preserve"> </w:t>
      </w:r>
      <w:r>
        <w:t>them.</w:t>
      </w:r>
      <w:r>
        <w:rPr>
          <w:spacing w:val="7"/>
        </w:rPr>
        <w:t xml:space="preserve"> </w:t>
      </w:r>
      <w:r>
        <w:t>They</w:t>
      </w:r>
    </w:p>
    <w:p>
      <w:pPr>
        <w:pStyle w:val="4"/>
        <w:spacing w:before="61" w:line="259" w:lineRule="auto"/>
        <w:ind w:right="104"/>
        <w:jc w:val="both"/>
      </w:pPr>
      <w:r>
        <w:br w:type="column"/>
      </w:r>
      <w:r>
        <w:t>have the authority to access the sales report and also add or</w:t>
      </w:r>
      <w:r>
        <w:rPr>
          <w:spacing w:val="1"/>
        </w:rPr>
        <w:t xml:space="preserve"> </w:t>
      </w:r>
      <w:r>
        <w:t>remove product from the site depending upon the availability</w:t>
      </w:r>
      <w:r>
        <w:rPr>
          <w:spacing w:val="1"/>
        </w:rPr>
        <w:t xml:space="preserve"> </w:t>
      </w:r>
      <w:r>
        <w:t>of that particular product. The landing page of the consumer</w:t>
      </w:r>
      <w:r>
        <w:rPr>
          <w:spacing w:val="1"/>
        </w:rPr>
        <w:t xml:space="preserve"> </w:t>
      </w:r>
      <w:r>
        <w:t>block features various categories from which user can chose</w:t>
      </w:r>
      <w:r>
        <w:rPr>
          <w:spacing w:val="1"/>
        </w:rPr>
        <w:t xml:space="preserve"> </w:t>
      </w:r>
      <w:r>
        <w:t>their</w:t>
      </w:r>
      <w:r>
        <w:rPr>
          <w:spacing w:val="1"/>
        </w:rPr>
        <w:t xml:space="preserve"> </w:t>
      </w:r>
      <w:r>
        <w:t>desirable</w:t>
      </w:r>
      <w:r>
        <w:rPr>
          <w:spacing w:val="1"/>
        </w:rPr>
        <w:t xml:space="preserve"> </w:t>
      </w:r>
      <w:r>
        <w:t>product,</w:t>
      </w:r>
      <w:r>
        <w:rPr>
          <w:spacing w:val="1"/>
        </w:rPr>
        <w:t xml:space="preserve"> </w:t>
      </w:r>
      <w:r>
        <w:t>this</w:t>
      </w:r>
      <w:r>
        <w:rPr>
          <w:spacing w:val="1"/>
        </w:rPr>
        <w:t xml:space="preserve"> </w:t>
      </w:r>
      <w:r>
        <w:t>action</w:t>
      </w:r>
      <w:r>
        <w:rPr>
          <w:spacing w:val="1"/>
        </w:rPr>
        <w:t xml:space="preserve"> </w:t>
      </w:r>
      <w:r>
        <w:t>can</w:t>
      </w:r>
      <w:r>
        <w:rPr>
          <w:spacing w:val="1"/>
        </w:rPr>
        <w:t xml:space="preserve"> </w:t>
      </w:r>
      <w:r>
        <w:t>also</w:t>
      </w:r>
      <w:r>
        <w:rPr>
          <w:spacing w:val="1"/>
        </w:rPr>
        <w:t xml:space="preserve"> </w:t>
      </w:r>
      <w:r>
        <w:t>be</w:t>
      </w:r>
      <w:r>
        <w:rPr>
          <w:spacing w:val="1"/>
        </w:rPr>
        <w:t xml:space="preserve"> </w:t>
      </w:r>
      <w:r>
        <w:t>done</w:t>
      </w:r>
      <w:r>
        <w:rPr>
          <w:spacing w:val="1"/>
        </w:rPr>
        <w:t xml:space="preserve"> </w:t>
      </w:r>
      <w:r>
        <w:t>by</w:t>
      </w:r>
      <w:r>
        <w:rPr>
          <w:spacing w:val="1"/>
        </w:rPr>
        <w:t xml:space="preserve"> </w:t>
      </w:r>
      <w:r>
        <w:t>alternative search filters which are available. It composes of a</w:t>
      </w:r>
      <w:r>
        <w:rPr>
          <w:spacing w:val="1"/>
        </w:rPr>
        <w:t xml:space="preserve"> </w:t>
      </w:r>
      <w:r>
        <w:t>cart section where the order of products can be placed and</w:t>
      </w:r>
      <w:r>
        <w:rPr>
          <w:spacing w:val="1"/>
        </w:rPr>
        <w:t xml:space="preserve"> </w:t>
      </w:r>
      <w:r>
        <w:t>shipment is proceeded along payment options. The consumer</w:t>
      </w:r>
      <w:r>
        <w:rPr>
          <w:spacing w:val="1"/>
        </w:rPr>
        <w:t xml:space="preserve"> </w:t>
      </w:r>
      <w:r>
        <w:t>side</w:t>
      </w:r>
      <w:r>
        <w:rPr>
          <w:spacing w:val="-11"/>
        </w:rPr>
        <w:t xml:space="preserve"> </w:t>
      </w:r>
      <w:r>
        <w:t>also</w:t>
      </w:r>
      <w:r>
        <w:rPr>
          <w:spacing w:val="-10"/>
        </w:rPr>
        <w:t xml:space="preserve"> </w:t>
      </w:r>
      <w:r>
        <w:t>have</w:t>
      </w:r>
      <w:r>
        <w:rPr>
          <w:spacing w:val="-11"/>
        </w:rPr>
        <w:t xml:space="preserve"> </w:t>
      </w:r>
      <w:r>
        <w:t>a</w:t>
      </w:r>
      <w:r>
        <w:rPr>
          <w:spacing w:val="-10"/>
        </w:rPr>
        <w:t xml:space="preserve"> </w:t>
      </w:r>
      <w:r>
        <w:t>separate</w:t>
      </w:r>
      <w:r>
        <w:rPr>
          <w:spacing w:val="-11"/>
        </w:rPr>
        <w:t xml:space="preserve"> </w:t>
      </w:r>
      <w:r>
        <w:t>page</w:t>
      </w:r>
      <w:r>
        <w:rPr>
          <w:spacing w:val="-8"/>
        </w:rPr>
        <w:t xml:space="preserve"> </w:t>
      </w:r>
      <w:r>
        <w:t>for</w:t>
      </w:r>
      <w:r>
        <w:rPr>
          <w:spacing w:val="-11"/>
        </w:rPr>
        <w:t xml:space="preserve"> </w:t>
      </w:r>
      <w:r>
        <w:t>tracking</w:t>
      </w:r>
      <w:r>
        <w:rPr>
          <w:spacing w:val="-12"/>
        </w:rPr>
        <w:t xml:space="preserve"> </w:t>
      </w:r>
      <w:r>
        <w:t>of</w:t>
      </w:r>
      <w:r>
        <w:rPr>
          <w:spacing w:val="-13"/>
        </w:rPr>
        <w:t xml:space="preserve"> </w:t>
      </w:r>
      <w:r>
        <w:t>order</w:t>
      </w:r>
      <w:r>
        <w:rPr>
          <w:spacing w:val="-7"/>
        </w:rPr>
        <w:t xml:space="preserve"> </w:t>
      </w:r>
      <w:r>
        <w:t>where</w:t>
      </w:r>
      <w:r>
        <w:rPr>
          <w:spacing w:val="-11"/>
        </w:rPr>
        <w:t xml:space="preserve"> </w:t>
      </w:r>
      <w:r>
        <w:t>it</w:t>
      </w:r>
      <w:r>
        <w:rPr>
          <w:spacing w:val="-11"/>
        </w:rPr>
        <w:t xml:space="preserve"> </w:t>
      </w:r>
      <w:r>
        <w:t>also</w:t>
      </w:r>
      <w:r>
        <w:rPr>
          <w:spacing w:val="-48"/>
        </w:rPr>
        <w:t xml:space="preserve"> </w:t>
      </w:r>
      <w:r>
        <w:t>comprises</w:t>
      </w:r>
      <w:r>
        <w:rPr>
          <w:spacing w:val="-3"/>
        </w:rPr>
        <w:t xml:space="preserve"> </w:t>
      </w:r>
      <w:r>
        <w:t>of</w:t>
      </w:r>
      <w:r>
        <w:rPr>
          <w:spacing w:val="-3"/>
        </w:rPr>
        <w:t xml:space="preserve"> </w:t>
      </w:r>
      <w:r>
        <w:t>information</w:t>
      </w:r>
      <w:r>
        <w:rPr>
          <w:spacing w:val="-1"/>
        </w:rPr>
        <w:t xml:space="preserve"> </w:t>
      </w:r>
      <w:r>
        <w:t>such as</w:t>
      </w:r>
      <w:r>
        <w:rPr>
          <w:spacing w:val="1"/>
        </w:rPr>
        <w:t xml:space="preserve"> </w:t>
      </w:r>
      <w:r>
        <w:t>exchange</w:t>
      </w:r>
      <w:r>
        <w:rPr>
          <w:spacing w:val="-1"/>
        </w:rPr>
        <w:t xml:space="preserve"> </w:t>
      </w:r>
      <w:r>
        <w:t>and cancel</w:t>
      </w:r>
      <w:r>
        <w:rPr>
          <w:spacing w:val="-3"/>
        </w:rPr>
        <w:t xml:space="preserve"> </w:t>
      </w:r>
      <w:r>
        <w:t>order.</w:t>
      </w:r>
    </w:p>
    <w:p>
      <w:pPr>
        <w:pStyle w:val="4"/>
        <w:ind w:left="0"/>
        <w:rPr>
          <w:sz w:val="22"/>
        </w:rPr>
      </w:pPr>
    </w:p>
    <w:p>
      <w:pPr>
        <w:pStyle w:val="4"/>
        <w:spacing w:before="3"/>
        <w:ind w:left="0"/>
        <w:rPr>
          <w:sz w:val="27"/>
        </w:rPr>
      </w:pPr>
    </w:p>
    <w:p>
      <w:pPr>
        <w:pStyle w:val="7"/>
        <w:numPr>
          <w:ilvl w:val="0"/>
          <w:numId w:val="1"/>
        </w:numPr>
        <w:tabs>
          <w:tab w:val="left" w:pos="1901"/>
        </w:tabs>
        <w:spacing w:before="1" w:after="0" w:line="240" w:lineRule="auto"/>
        <w:ind w:left="1900" w:right="0" w:hanging="345"/>
        <w:jc w:val="left"/>
        <w:rPr>
          <w:sz w:val="20"/>
        </w:rPr>
      </w:pPr>
      <w:r>
        <w:rPr>
          <w:sz w:val="20"/>
        </w:rPr>
        <w:t>IMPLEMENTATION</w:t>
      </w:r>
    </w:p>
    <w:p>
      <w:pPr>
        <w:pStyle w:val="7"/>
        <w:numPr>
          <w:ilvl w:val="0"/>
          <w:numId w:val="4"/>
        </w:numPr>
        <w:tabs>
          <w:tab w:val="left" w:pos="349"/>
        </w:tabs>
        <w:spacing w:before="178" w:after="0" w:line="240" w:lineRule="auto"/>
        <w:ind w:left="348" w:right="0" w:hanging="243"/>
        <w:jc w:val="left"/>
        <w:rPr>
          <w:sz w:val="20"/>
        </w:rPr>
      </w:pPr>
      <w:r>
        <w:rPr>
          <w:sz w:val="20"/>
        </w:rPr>
        <w:t>Order</w:t>
      </w:r>
      <w:r>
        <w:rPr>
          <w:spacing w:val="-3"/>
          <w:sz w:val="20"/>
        </w:rPr>
        <w:t xml:space="preserve"> </w:t>
      </w:r>
      <w:r>
        <w:rPr>
          <w:sz w:val="20"/>
        </w:rPr>
        <w:t>Management</w:t>
      </w:r>
    </w:p>
    <w:p>
      <w:pPr>
        <w:pStyle w:val="4"/>
        <w:spacing w:before="178" w:line="259" w:lineRule="auto"/>
        <w:ind w:right="104" w:firstLine="552"/>
        <w:jc w:val="both"/>
      </w:pPr>
      <w:r>
        <w:t>Order</w:t>
      </w:r>
      <w:r>
        <w:rPr>
          <w:spacing w:val="1"/>
        </w:rPr>
        <w:t xml:space="preserve"> </w:t>
      </w:r>
      <w:r>
        <w:t>management</w:t>
      </w:r>
      <w:r>
        <w:rPr>
          <w:spacing w:val="1"/>
        </w:rPr>
        <w:t xml:space="preserve"> </w:t>
      </w:r>
      <w:r>
        <w:t>maintains</w:t>
      </w:r>
      <w:r>
        <w:rPr>
          <w:spacing w:val="1"/>
        </w:rPr>
        <w:t xml:space="preserve"> </w:t>
      </w:r>
      <w:r>
        <w:t>the</w:t>
      </w:r>
      <w:r>
        <w:rPr>
          <w:spacing w:val="1"/>
        </w:rPr>
        <w:t xml:space="preserve"> </w:t>
      </w:r>
      <w:r>
        <w:t>details</w:t>
      </w:r>
      <w:r>
        <w:rPr>
          <w:spacing w:val="1"/>
        </w:rPr>
        <w:t xml:space="preserve"> </w:t>
      </w:r>
      <w:r>
        <w:t>of</w:t>
      </w:r>
      <w:r>
        <w:rPr>
          <w:spacing w:val="1"/>
        </w:rPr>
        <w:t xml:space="preserve"> </w:t>
      </w:r>
      <w:r>
        <w:t>all</w:t>
      </w:r>
      <w:r>
        <w:rPr>
          <w:spacing w:val="1"/>
        </w:rPr>
        <w:t xml:space="preserve"> </w:t>
      </w:r>
      <w:r>
        <w:t>information’s</w:t>
      </w:r>
      <w:r>
        <w:rPr>
          <w:spacing w:val="1"/>
        </w:rPr>
        <w:t xml:space="preserve"> </w:t>
      </w:r>
      <w:r>
        <w:t>such</w:t>
      </w:r>
      <w:r>
        <w:rPr>
          <w:spacing w:val="1"/>
        </w:rPr>
        <w:t xml:space="preserve"> </w:t>
      </w:r>
      <w:r>
        <w:t>as</w:t>
      </w:r>
      <w:r>
        <w:rPr>
          <w:spacing w:val="1"/>
        </w:rPr>
        <w:t xml:space="preserve"> </w:t>
      </w:r>
      <w:r>
        <w:t>delivery</w:t>
      </w:r>
      <w:r>
        <w:rPr>
          <w:spacing w:val="1"/>
        </w:rPr>
        <w:t xml:space="preserve"> </w:t>
      </w:r>
      <w:r>
        <w:t>of</w:t>
      </w:r>
      <w:r>
        <w:rPr>
          <w:spacing w:val="1"/>
        </w:rPr>
        <w:t xml:space="preserve"> </w:t>
      </w:r>
      <w:r>
        <w:t>products,</w:t>
      </w:r>
      <w:r>
        <w:rPr>
          <w:spacing w:val="1"/>
        </w:rPr>
        <w:t xml:space="preserve"> </w:t>
      </w:r>
      <w:r>
        <w:t>confirmation,</w:t>
      </w:r>
      <w:r>
        <w:rPr>
          <w:spacing w:val="1"/>
        </w:rPr>
        <w:t xml:space="preserve"> </w:t>
      </w:r>
      <w:r>
        <w:t>product package, cancellation, returned etc., It manages the</w:t>
      </w:r>
      <w:r>
        <w:rPr>
          <w:spacing w:val="1"/>
        </w:rPr>
        <w:t xml:space="preserve"> </w:t>
      </w:r>
      <w:r>
        <w:t>overall status of product delivery system. Here the admin can</w:t>
      </w:r>
      <w:r>
        <w:rPr>
          <w:spacing w:val="1"/>
        </w:rPr>
        <w:t xml:space="preserve"> </w:t>
      </w:r>
      <w:r>
        <w:t>see to the details of product shipments and they can also track</w:t>
      </w:r>
      <w:r>
        <w:rPr>
          <w:spacing w:val="1"/>
        </w:rPr>
        <w:t xml:space="preserve"> </w:t>
      </w:r>
      <w:r>
        <w:t>the order details. This setup is very helpful for the executive</w:t>
      </w:r>
      <w:r>
        <w:rPr>
          <w:spacing w:val="1"/>
        </w:rPr>
        <w:t xml:space="preserve"> </w:t>
      </w:r>
      <w:r>
        <w:t>team</w:t>
      </w:r>
      <w:r>
        <w:rPr>
          <w:spacing w:val="-7"/>
        </w:rPr>
        <w:t xml:space="preserve"> </w:t>
      </w:r>
      <w:r>
        <w:t>to</w:t>
      </w:r>
      <w:r>
        <w:rPr>
          <w:spacing w:val="-2"/>
        </w:rPr>
        <w:t xml:space="preserve"> </w:t>
      </w:r>
      <w:r>
        <w:t>look</w:t>
      </w:r>
      <w:r>
        <w:rPr>
          <w:spacing w:val="-4"/>
        </w:rPr>
        <w:t xml:space="preserve"> </w:t>
      </w:r>
      <w:r>
        <w:t>in</w:t>
      </w:r>
      <w:r>
        <w:rPr>
          <w:spacing w:val="-4"/>
        </w:rPr>
        <w:t xml:space="preserve"> </w:t>
      </w:r>
      <w:r>
        <w:t>the</w:t>
      </w:r>
      <w:r>
        <w:rPr>
          <w:spacing w:val="-2"/>
        </w:rPr>
        <w:t xml:space="preserve"> </w:t>
      </w:r>
      <w:r>
        <w:t>order</w:t>
      </w:r>
      <w:r>
        <w:rPr>
          <w:spacing w:val="-1"/>
        </w:rPr>
        <w:t xml:space="preserve"> </w:t>
      </w:r>
      <w:r>
        <w:t>details</w:t>
      </w:r>
      <w:r>
        <w:rPr>
          <w:spacing w:val="-3"/>
        </w:rPr>
        <w:t xml:space="preserve"> </w:t>
      </w:r>
      <w:r>
        <w:t>so</w:t>
      </w:r>
      <w:r>
        <w:rPr>
          <w:spacing w:val="-2"/>
        </w:rPr>
        <w:t xml:space="preserve"> </w:t>
      </w:r>
      <w:r>
        <w:t>that</w:t>
      </w:r>
      <w:r>
        <w:rPr>
          <w:spacing w:val="-2"/>
        </w:rPr>
        <w:t xml:space="preserve"> </w:t>
      </w:r>
      <w:r>
        <w:t>if</w:t>
      </w:r>
      <w:r>
        <w:rPr>
          <w:spacing w:val="-4"/>
        </w:rPr>
        <w:t xml:space="preserve"> </w:t>
      </w:r>
      <w:r>
        <w:t>any</w:t>
      </w:r>
      <w:r>
        <w:rPr>
          <w:spacing w:val="-6"/>
        </w:rPr>
        <w:t xml:space="preserve"> </w:t>
      </w:r>
      <w:r>
        <w:t>problem</w:t>
      </w:r>
      <w:r>
        <w:rPr>
          <w:spacing w:val="-6"/>
        </w:rPr>
        <w:t xml:space="preserve"> </w:t>
      </w:r>
      <w:r>
        <w:t>is</w:t>
      </w:r>
      <w:r>
        <w:rPr>
          <w:spacing w:val="-3"/>
        </w:rPr>
        <w:t xml:space="preserve"> </w:t>
      </w:r>
      <w:r>
        <w:t>raised</w:t>
      </w:r>
      <w:r>
        <w:rPr>
          <w:spacing w:val="-48"/>
        </w:rPr>
        <w:t xml:space="preserve"> </w:t>
      </w:r>
      <w:r>
        <w:t>during</w:t>
      </w:r>
      <w:r>
        <w:rPr>
          <w:spacing w:val="-9"/>
        </w:rPr>
        <w:t xml:space="preserve"> </w:t>
      </w:r>
      <w:r>
        <w:t>the</w:t>
      </w:r>
      <w:r>
        <w:rPr>
          <w:spacing w:val="-8"/>
        </w:rPr>
        <w:t xml:space="preserve"> </w:t>
      </w:r>
      <w:r>
        <w:t>order</w:t>
      </w:r>
      <w:r>
        <w:rPr>
          <w:spacing w:val="-6"/>
        </w:rPr>
        <w:t xml:space="preserve"> </w:t>
      </w:r>
      <w:r>
        <w:t>placed</w:t>
      </w:r>
      <w:r>
        <w:rPr>
          <w:spacing w:val="-7"/>
        </w:rPr>
        <w:t xml:space="preserve"> </w:t>
      </w:r>
      <w:r>
        <w:t>it</w:t>
      </w:r>
      <w:r>
        <w:rPr>
          <w:spacing w:val="-9"/>
        </w:rPr>
        <w:t xml:space="preserve"> </w:t>
      </w:r>
      <w:r>
        <w:t>can</w:t>
      </w:r>
      <w:r>
        <w:rPr>
          <w:spacing w:val="-8"/>
        </w:rPr>
        <w:t xml:space="preserve"> </w:t>
      </w:r>
      <w:r>
        <w:t>stored</w:t>
      </w:r>
      <w:r>
        <w:rPr>
          <w:spacing w:val="-7"/>
        </w:rPr>
        <w:t xml:space="preserve"> </w:t>
      </w:r>
      <w:r>
        <w:t>quickly</w:t>
      </w:r>
      <w:r>
        <w:rPr>
          <w:spacing w:val="-12"/>
        </w:rPr>
        <w:t xml:space="preserve"> </w:t>
      </w:r>
      <w:r>
        <w:t>as</w:t>
      </w:r>
      <w:r>
        <w:rPr>
          <w:spacing w:val="-8"/>
        </w:rPr>
        <w:t xml:space="preserve"> </w:t>
      </w:r>
      <w:r>
        <w:t>soon</w:t>
      </w:r>
      <w:r>
        <w:rPr>
          <w:spacing w:val="-9"/>
        </w:rPr>
        <w:t xml:space="preserve"> </w:t>
      </w:r>
      <w:r>
        <w:t>as</w:t>
      </w:r>
      <w:r>
        <w:rPr>
          <w:spacing w:val="-9"/>
        </w:rPr>
        <w:t xml:space="preserve"> </w:t>
      </w:r>
      <w:r>
        <w:t>possible</w:t>
      </w:r>
      <w:r>
        <w:rPr>
          <w:spacing w:val="-47"/>
        </w:rPr>
        <w:t xml:space="preserve"> </w:t>
      </w:r>
      <w:r>
        <w:t>by</w:t>
      </w:r>
      <w:r>
        <w:rPr>
          <w:spacing w:val="-5"/>
        </w:rPr>
        <w:t xml:space="preserve"> </w:t>
      </w:r>
      <w:r>
        <w:t>the admin side.</w:t>
      </w:r>
    </w:p>
    <w:p>
      <w:pPr>
        <w:pStyle w:val="7"/>
        <w:numPr>
          <w:ilvl w:val="0"/>
          <w:numId w:val="4"/>
        </w:numPr>
        <w:tabs>
          <w:tab w:val="left" w:pos="347"/>
        </w:tabs>
        <w:spacing w:before="160" w:after="0" w:line="240" w:lineRule="auto"/>
        <w:ind w:left="346" w:right="0" w:hanging="241"/>
        <w:jc w:val="left"/>
        <w:rPr>
          <w:sz w:val="20"/>
        </w:rPr>
      </w:pPr>
      <w:r>
        <w:rPr>
          <w:sz w:val="20"/>
        </w:rPr>
        <w:t>Product</w:t>
      </w:r>
      <w:r>
        <w:rPr>
          <w:spacing w:val="-6"/>
          <w:sz w:val="20"/>
        </w:rPr>
        <w:t xml:space="preserve"> </w:t>
      </w:r>
      <w:r>
        <w:rPr>
          <w:sz w:val="20"/>
        </w:rPr>
        <w:t>Management</w:t>
      </w:r>
    </w:p>
    <w:p>
      <w:pPr>
        <w:pStyle w:val="4"/>
        <w:spacing w:before="178" w:line="259" w:lineRule="auto"/>
        <w:ind w:right="104" w:firstLine="552"/>
        <w:jc w:val="both"/>
      </w:pPr>
      <w:r>
        <w:t>Product management has a huge arrangement such as</w:t>
      </w:r>
      <w:r>
        <w:rPr>
          <w:spacing w:val="1"/>
        </w:rPr>
        <w:t xml:space="preserve"> </w:t>
      </w:r>
      <w:r>
        <w:t>category setup, raw materials, In house products, promotion</w:t>
      </w:r>
      <w:r>
        <w:rPr>
          <w:spacing w:val="1"/>
        </w:rPr>
        <w:t xml:space="preserve"> </w:t>
      </w:r>
      <w:r>
        <w:t>management</w:t>
      </w:r>
      <w:r>
        <w:rPr>
          <w:spacing w:val="-7"/>
        </w:rPr>
        <w:t xml:space="preserve"> </w:t>
      </w:r>
      <w:r>
        <w:t>and</w:t>
      </w:r>
      <w:r>
        <w:rPr>
          <w:spacing w:val="-7"/>
        </w:rPr>
        <w:t xml:space="preserve"> </w:t>
      </w:r>
      <w:r>
        <w:t>system</w:t>
      </w:r>
      <w:r>
        <w:rPr>
          <w:spacing w:val="-6"/>
        </w:rPr>
        <w:t xml:space="preserve"> </w:t>
      </w:r>
      <w:r>
        <w:t>setting.</w:t>
      </w:r>
      <w:r>
        <w:rPr>
          <w:spacing w:val="-6"/>
        </w:rPr>
        <w:t xml:space="preserve"> </w:t>
      </w:r>
      <w:r>
        <w:t>The</w:t>
      </w:r>
      <w:r>
        <w:rPr>
          <w:spacing w:val="-6"/>
        </w:rPr>
        <w:t xml:space="preserve"> </w:t>
      </w:r>
      <w:r>
        <w:t>category</w:t>
      </w:r>
      <w:r>
        <w:rPr>
          <w:spacing w:val="-8"/>
        </w:rPr>
        <w:t xml:space="preserve"> </w:t>
      </w:r>
      <w:r>
        <w:t>setup</w:t>
      </w:r>
      <w:r>
        <w:rPr>
          <w:spacing w:val="-6"/>
        </w:rPr>
        <w:t xml:space="preserve"> </w:t>
      </w:r>
      <w:r>
        <w:t>is</w:t>
      </w:r>
      <w:r>
        <w:rPr>
          <w:spacing w:val="-5"/>
        </w:rPr>
        <w:t xml:space="preserve"> </w:t>
      </w:r>
      <w:r>
        <w:t>made</w:t>
      </w:r>
      <w:r>
        <w:rPr>
          <w:spacing w:val="-4"/>
        </w:rPr>
        <w:t xml:space="preserve"> </w:t>
      </w:r>
      <w:r>
        <w:t>so</w:t>
      </w:r>
      <w:r>
        <w:rPr>
          <w:spacing w:val="-48"/>
        </w:rPr>
        <w:t xml:space="preserve"> </w:t>
      </w:r>
      <w:r>
        <w:t>that</w:t>
      </w:r>
      <w:r>
        <w:rPr>
          <w:spacing w:val="-4"/>
        </w:rPr>
        <w:t xml:space="preserve"> </w:t>
      </w:r>
      <w:r>
        <w:t>various</w:t>
      </w:r>
      <w:r>
        <w:rPr>
          <w:spacing w:val="-5"/>
        </w:rPr>
        <w:t xml:space="preserve"> </w:t>
      </w:r>
      <w:r>
        <w:t>types</w:t>
      </w:r>
      <w:r>
        <w:rPr>
          <w:spacing w:val="-5"/>
        </w:rPr>
        <w:t xml:space="preserve"> </w:t>
      </w:r>
      <w:r>
        <w:t>such</w:t>
      </w:r>
      <w:r>
        <w:rPr>
          <w:spacing w:val="-6"/>
        </w:rPr>
        <w:t xml:space="preserve"> </w:t>
      </w:r>
      <w:r>
        <w:t>as</w:t>
      </w:r>
      <w:r>
        <w:rPr>
          <w:spacing w:val="-5"/>
        </w:rPr>
        <w:t xml:space="preserve"> </w:t>
      </w:r>
      <w:r>
        <w:t>interior</w:t>
      </w:r>
      <w:r>
        <w:rPr>
          <w:spacing w:val="-4"/>
        </w:rPr>
        <w:t xml:space="preserve"> </w:t>
      </w:r>
      <w:r>
        <w:t>and</w:t>
      </w:r>
      <w:r>
        <w:rPr>
          <w:spacing w:val="-3"/>
        </w:rPr>
        <w:t xml:space="preserve"> </w:t>
      </w:r>
      <w:r>
        <w:t>exterior,</w:t>
      </w:r>
      <w:r>
        <w:rPr>
          <w:spacing w:val="-4"/>
        </w:rPr>
        <w:t xml:space="preserve"> </w:t>
      </w:r>
      <w:r>
        <w:t>along</w:t>
      </w:r>
      <w:r>
        <w:rPr>
          <w:spacing w:val="-3"/>
        </w:rPr>
        <w:t xml:space="preserve"> </w:t>
      </w:r>
      <w:r>
        <w:t>with</w:t>
      </w:r>
      <w:r>
        <w:rPr>
          <w:spacing w:val="-6"/>
        </w:rPr>
        <w:t xml:space="preserve"> </w:t>
      </w:r>
      <w:r>
        <w:t>their</w:t>
      </w:r>
      <w:r>
        <w:rPr>
          <w:spacing w:val="-48"/>
        </w:rPr>
        <w:t xml:space="preserve"> </w:t>
      </w:r>
      <w:r>
        <w:t>sub categories can be added by the admin. Raw material part</w:t>
      </w:r>
      <w:r>
        <w:rPr>
          <w:spacing w:val="1"/>
        </w:rPr>
        <w:t xml:space="preserve"> </w:t>
      </w:r>
      <w:r>
        <w:t>maintains a list of materials that are been used to make the</w:t>
      </w:r>
      <w:r>
        <w:rPr>
          <w:spacing w:val="1"/>
        </w:rPr>
        <w:t xml:space="preserve"> </w:t>
      </w:r>
      <w:r>
        <w:t>furniture products. Admin can modify them. In house products</w:t>
      </w:r>
      <w:r>
        <w:rPr>
          <w:spacing w:val="-47"/>
        </w:rPr>
        <w:t xml:space="preserve"> </w:t>
      </w:r>
      <w:r>
        <w:t>is</w:t>
      </w:r>
      <w:r>
        <w:rPr>
          <w:spacing w:val="1"/>
        </w:rPr>
        <w:t xml:space="preserve"> </w:t>
      </w:r>
      <w:r>
        <w:t>field</w:t>
      </w:r>
      <w:r>
        <w:rPr>
          <w:spacing w:val="1"/>
        </w:rPr>
        <w:t xml:space="preserve"> </w:t>
      </w:r>
      <w:r>
        <w:t>where</w:t>
      </w:r>
      <w:r>
        <w:rPr>
          <w:spacing w:val="1"/>
        </w:rPr>
        <w:t xml:space="preserve"> </w:t>
      </w:r>
      <w:r>
        <w:t>the</w:t>
      </w:r>
      <w:r>
        <w:rPr>
          <w:spacing w:val="1"/>
        </w:rPr>
        <w:t xml:space="preserve"> </w:t>
      </w:r>
      <w:r>
        <w:t>products</w:t>
      </w:r>
      <w:r>
        <w:rPr>
          <w:spacing w:val="1"/>
        </w:rPr>
        <w:t xml:space="preserve"> </w:t>
      </w:r>
      <w:r>
        <w:t>are</w:t>
      </w:r>
      <w:r>
        <w:rPr>
          <w:spacing w:val="1"/>
        </w:rPr>
        <w:t xml:space="preserve"> </w:t>
      </w:r>
      <w:r>
        <w:t>added</w:t>
      </w:r>
      <w:r>
        <w:rPr>
          <w:spacing w:val="1"/>
        </w:rPr>
        <w:t xml:space="preserve"> </w:t>
      </w:r>
      <w:r>
        <w:t>based</w:t>
      </w:r>
      <w:r>
        <w:rPr>
          <w:spacing w:val="1"/>
        </w:rPr>
        <w:t xml:space="preserve"> </w:t>
      </w:r>
      <w:r>
        <w:t>upon</w:t>
      </w:r>
      <w:r>
        <w:rPr>
          <w:spacing w:val="1"/>
        </w:rPr>
        <w:t xml:space="preserve"> </w:t>
      </w:r>
      <w:r>
        <w:t>their</w:t>
      </w:r>
      <w:r>
        <w:rPr>
          <w:spacing w:val="1"/>
        </w:rPr>
        <w:t xml:space="preserve"> </w:t>
      </w:r>
      <w:r>
        <w:t>categories</w:t>
      </w:r>
      <w:r>
        <w:rPr>
          <w:spacing w:val="-11"/>
        </w:rPr>
        <w:t xml:space="preserve"> </w:t>
      </w:r>
      <w:r>
        <w:t>and</w:t>
      </w:r>
      <w:r>
        <w:rPr>
          <w:spacing w:val="-9"/>
        </w:rPr>
        <w:t xml:space="preserve"> </w:t>
      </w:r>
      <w:r>
        <w:t>sub</w:t>
      </w:r>
      <w:r>
        <w:rPr>
          <w:spacing w:val="-9"/>
        </w:rPr>
        <w:t xml:space="preserve"> </w:t>
      </w:r>
      <w:r>
        <w:t>categories.</w:t>
      </w:r>
      <w:r>
        <w:rPr>
          <w:spacing w:val="-8"/>
        </w:rPr>
        <w:t xml:space="preserve"> </w:t>
      </w:r>
      <w:r>
        <w:t>The</w:t>
      </w:r>
      <w:r>
        <w:rPr>
          <w:spacing w:val="-9"/>
        </w:rPr>
        <w:t xml:space="preserve"> </w:t>
      </w:r>
      <w:r>
        <w:t>pricing</w:t>
      </w:r>
      <w:r>
        <w:rPr>
          <w:spacing w:val="-11"/>
        </w:rPr>
        <w:t xml:space="preserve"> </w:t>
      </w:r>
      <w:r>
        <w:t>of</w:t>
      </w:r>
      <w:r>
        <w:rPr>
          <w:spacing w:val="-11"/>
        </w:rPr>
        <w:t xml:space="preserve"> </w:t>
      </w:r>
      <w:r>
        <w:t>the</w:t>
      </w:r>
      <w:r>
        <w:rPr>
          <w:spacing w:val="-10"/>
        </w:rPr>
        <w:t xml:space="preserve"> </w:t>
      </w:r>
      <w:r>
        <w:t>products,</w:t>
      </w:r>
      <w:r>
        <w:rPr>
          <w:spacing w:val="-10"/>
        </w:rPr>
        <w:t xml:space="preserve"> </w:t>
      </w:r>
      <w:r>
        <w:t>offer</w:t>
      </w:r>
      <w:r>
        <w:rPr>
          <w:spacing w:val="-47"/>
        </w:rPr>
        <w:t xml:space="preserve"> </w:t>
      </w:r>
      <w:r>
        <w:t>details and the number of available products is denoted here.</w:t>
      </w:r>
      <w:r>
        <w:rPr>
          <w:spacing w:val="1"/>
        </w:rPr>
        <w:t xml:space="preserve"> </w:t>
      </w:r>
      <w:r>
        <w:t>Promotion management deals in attracting the customers like</w:t>
      </w:r>
      <w:r>
        <w:rPr>
          <w:spacing w:val="1"/>
        </w:rPr>
        <w:t xml:space="preserve"> </w:t>
      </w:r>
      <w:r>
        <w:t>displaying the most liked products, sending an notification to</w:t>
      </w:r>
      <w:r>
        <w:rPr>
          <w:spacing w:val="1"/>
        </w:rPr>
        <w:t xml:space="preserve"> </w:t>
      </w:r>
      <w:r>
        <w:t>the</w:t>
      </w:r>
      <w:r>
        <w:rPr>
          <w:spacing w:val="-9"/>
        </w:rPr>
        <w:t xml:space="preserve"> </w:t>
      </w:r>
      <w:r>
        <w:t>user</w:t>
      </w:r>
      <w:r>
        <w:rPr>
          <w:spacing w:val="-7"/>
        </w:rPr>
        <w:t xml:space="preserve"> </w:t>
      </w:r>
      <w:r>
        <w:t>whenever</w:t>
      </w:r>
      <w:r>
        <w:rPr>
          <w:spacing w:val="-11"/>
        </w:rPr>
        <w:t xml:space="preserve"> </w:t>
      </w:r>
      <w:r>
        <w:t>there</w:t>
      </w:r>
      <w:r>
        <w:rPr>
          <w:spacing w:val="-10"/>
        </w:rPr>
        <w:t xml:space="preserve"> </w:t>
      </w:r>
      <w:r>
        <w:t>is</w:t>
      </w:r>
      <w:r>
        <w:rPr>
          <w:spacing w:val="-11"/>
        </w:rPr>
        <w:t xml:space="preserve"> </w:t>
      </w:r>
      <w:r>
        <w:t>an</w:t>
      </w:r>
      <w:r>
        <w:rPr>
          <w:spacing w:val="-13"/>
        </w:rPr>
        <w:t xml:space="preserve"> </w:t>
      </w:r>
      <w:r>
        <w:t>offer</w:t>
      </w:r>
      <w:r>
        <w:rPr>
          <w:spacing w:val="-10"/>
        </w:rPr>
        <w:t xml:space="preserve"> </w:t>
      </w:r>
      <w:r>
        <w:t>or</w:t>
      </w:r>
      <w:r>
        <w:rPr>
          <w:spacing w:val="-10"/>
        </w:rPr>
        <w:t xml:space="preserve"> </w:t>
      </w:r>
      <w:r>
        <w:t>if</w:t>
      </w:r>
      <w:r>
        <w:rPr>
          <w:spacing w:val="-12"/>
        </w:rPr>
        <w:t xml:space="preserve"> </w:t>
      </w:r>
      <w:r>
        <w:t>the</w:t>
      </w:r>
      <w:r>
        <w:rPr>
          <w:spacing w:val="-11"/>
        </w:rPr>
        <w:t xml:space="preserve"> </w:t>
      </w:r>
      <w:r>
        <w:t>price</w:t>
      </w:r>
      <w:r>
        <w:rPr>
          <w:spacing w:val="-10"/>
        </w:rPr>
        <w:t xml:space="preserve"> </w:t>
      </w:r>
      <w:r>
        <w:t>of</w:t>
      </w:r>
      <w:r>
        <w:rPr>
          <w:spacing w:val="-12"/>
        </w:rPr>
        <w:t xml:space="preserve"> </w:t>
      </w:r>
      <w:r>
        <w:t>the</w:t>
      </w:r>
      <w:r>
        <w:rPr>
          <w:spacing w:val="-11"/>
        </w:rPr>
        <w:t xml:space="preserve"> </w:t>
      </w:r>
      <w:r>
        <w:t>products</w:t>
      </w:r>
      <w:r>
        <w:rPr>
          <w:spacing w:val="-47"/>
        </w:rPr>
        <w:t xml:space="preserve"> </w:t>
      </w:r>
      <w:r>
        <w:rPr>
          <w:spacing w:val="-1"/>
        </w:rPr>
        <w:t>are</w:t>
      </w:r>
      <w:r>
        <w:rPr>
          <w:spacing w:val="-10"/>
        </w:rPr>
        <w:t xml:space="preserve"> </w:t>
      </w:r>
      <w:r>
        <w:rPr>
          <w:spacing w:val="-1"/>
        </w:rPr>
        <w:t>reduced.</w:t>
      </w:r>
      <w:r>
        <w:rPr>
          <w:spacing w:val="-10"/>
        </w:rPr>
        <w:t xml:space="preserve"> </w:t>
      </w:r>
      <w:r>
        <w:t>It</w:t>
      </w:r>
      <w:r>
        <w:rPr>
          <w:spacing w:val="-11"/>
        </w:rPr>
        <w:t xml:space="preserve"> </w:t>
      </w:r>
      <w:r>
        <w:t>also</w:t>
      </w:r>
      <w:r>
        <w:rPr>
          <w:spacing w:val="-10"/>
        </w:rPr>
        <w:t xml:space="preserve"> </w:t>
      </w:r>
      <w:r>
        <w:t>deals</w:t>
      </w:r>
      <w:r>
        <w:rPr>
          <w:spacing w:val="-9"/>
        </w:rPr>
        <w:t xml:space="preserve"> </w:t>
      </w:r>
      <w:r>
        <w:t>with</w:t>
      </w:r>
      <w:r>
        <w:rPr>
          <w:spacing w:val="-12"/>
        </w:rPr>
        <w:t xml:space="preserve"> </w:t>
      </w:r>
      <w:r>
        <w:t>the</w:t>
      </w:r>
      <w:r>
        <w:rPr>
          <w:spacing w:val="-10"/>
        </w:rPr>
        <w:t xml:space="preserve"> </w:t>
      </w:r>
      <w:r>
        <w:t>branding</w:t>
      </w:r>
      <w:r>
        <w:rPr>
          <w:spacing w:val="-12"/>
        </w:rPr>
        <w:t xml:space="preserve"> </w:t>
      </w:r>
      <w:r>
        <w:t>of</w:t>
      </w:r>
      <w:r>
        <w:rPr>
          <w:spacing w:val="-10"/>
        </w:rPr>
        <w:t xml:space="preserve"> </w:t>
      </w:r>
      <w:r>
        <w:t>the</w:t>
      </w:r>
      <w:r>
        <w:rPr>
          <w:spacing w:val="-7"/>
        </w:rPr>
        <w:t xml:space="preserve"> </w:t>
      </w:r>
      <w:r>
        <w:t>furniture</w:t>
      </w:r>
      <w:r>
        <w:rPr>
          <w:spacing w:val="-10"/>
        </w:rPr>
        <w:t xml:space="preserve"> </w:t>
      </w:r>
      <w:r>
        <w:t>shop</w:t>
      </w:r>
      <w:r>
        <w:rPr>
          <w:spacing w:val="-48"/>
        </w:rPr>
        <w:t xml:space="preserve"> </w:t>
      </w:r>
      <w:r>
        <w:rPr>
          <w:spacing w:val="-1"/>
        </w:rPr>
        <w:t>by</w:t>
      </w:r>
      <w:r>
        <w:rPr>
          <w:spacing w:val="-12"/>
        </w:rPr>
        <w:t xml:space="preserve"> </w:t>
      </w:r>
      <w:r>
        <w:rPr>
          <w:spacing w:val="-1"/>
        </w:rPr>
        <w:t>displaying</w:t>
      </w:r>
      <w:r>
        <w:rPr>
          <w:spacing w:val="-8"/>
        </w:rPr>
        <w:t xml:space="preserve"> </w:t>
      </w:r>
      <w:r>
        <w:rPr>
          <w:spacing w:val="-1"/>
        </w:rPr>
        <w:t>their</w:t>
      </w:r>
      <w:r>
        <w:rPr>
          <w:spacing w:val="-6"/>
        </w:rPr>
        <w:t xml:space="preserve"> </w:t>
      </w:r>
      <w:r>
        <w:t>name</w:t>
      </w:r>
      <w:r>
        <w:rPr>
          <w:spacing w:val="-7"/>
        </w:rPr>
        <w:t xml:space="preserve"> </w:t>
      </w:r>
      <w:r>
        <w:t>and</w:t>
      </w:r>
      <w:r>
        <w:rPr>
          <w:spacing w:val="-6"/>
        </w:rPr>
        <w:t xml:space="preserve"> </w:t>
      </w:r>
      <w:r>
        <w:t>contact</w:t>
      </w:r>
      <w:r>
        <w:rPr>
          <w:spacing w:val="-7"/>
        </w:rPr>
        <w:t xml:space="preserve"> </w:t>
      </w:r>
      <w:r>
        <w:t>details.</w:t>
      </w:r>
      <w:r>
        <w:rPr>
          <w:spacing w:val="-7"/>
        </w:rPr>
        <w:t xml:space="preserve"> </w:t>
      </w:r>
      <w:r>
        <w:t>This</w:t>
      </w:r>
      <w:r>
        <w:rPr>
          <w:spacing w:val="-8"/>
        </w:rPr>
        <w:t xml:space="preserve"> </w:t>
      </w:r>
      <w:r>
        <w:t>segmentation</w:t>
      </w:r>
      <w:r>
        <w:rPr>
          <w:spacing w:val="-48"/>
        </w:rPr>
        <w:t xml:space="preserve"> </w:t>
      </w:r>
      <w:r>
        <w:t>maintains a separate file manager holds the images of</w:t>
      </w:r>
      <w:r>
        <w:rPr>
          <w:spacing w:val="1"/>
        </w:rPr>
        <w:t xml:space="preserve"> </w:t>
      </w:r>
      <w:r>
        <w:t>the</w:t>
      </w:r>
      <w:r>
        <w:rPr>
          <w:spacing w:val="1"/>
        </w:rPr>
        <w:t xml:space="preserve"> </w:t>
      </w:r>
      <w:r>
        <w:t>products</w:t>
      </w:r>
      <w:r>
        <w:rPr>
          <w:spacing w:val="-2"/>
        </w:rPr>
        <w:t xml:space="preserve"> </w:t>
      </w:r>
      <w:r>
        <w:t>that are sold in</w:t>
      </w:r>
      <w:r>
        <w:rPr>
          <w:spacing w:val="-2"/>
        </w:rPr>
        <w:t xml:space="preserve"> </w:t>
      </w:r>
      <w:r>
        <w:t>the</w:t>
      </w:r>
      <w:r>
        <w:rPr>
          <w:spacing w:val="3"/>
        </w:rPr>
        <w:t xml:space="preserve"> </w:t>
      </w:r>
      <w:r>
        <w:t>website.</w:t>
      </w:r>
    </w:p>
    <w:p>
      <w:pPr>
        <w:pStyle w:val="7"/>
        <w:numPr>
          <w:ilvl w:val="0"/>
          <w:numId w:val="4"/>
        </w:numPr>
        <w:tabs>
          <w:tab w:val="left" w:pos="347"/>
        </w:tabs>
        <w:spacing w:before="156" w:after="0" w:line="240" w:lineRule="auto"/>
        <w:ind w:left="346" w:right="0" w:hanging="241"/>
        <w:jc w:val="left"/>
        <w:rPr>
          <w:sz w:val="20"/>
        </w:rPr>
      </w:pPr>
      <w:r>
        <w:rPr>
          <w:sz w:val="20"/>
        </w:rPr>
        <w:t>User</w:t>
      </w:r>
      <w:r>
        <w:rPr>
          <w:spacing w:val="-5"/>
          <w:sz w:val="20"/>
        </w:rPr>
        <w:t xml:space="preserve"> </w:t>
      </w:r>
      <w:r>
        <w:rPr>
          <w:sz w:val="20"/>
        </w:rPr>
        <w:t>Management</w:t>
      </w:r>
    </w:p>
    <w:p>
      <w:pPr>
        <w:pStyle w:val="4"/>
        <w:spacing w:before="178" w:line="259" w:lineRule="auto"/>
        <w:ind w:right="106" w:firstLine="549"/>
        <w:jc w:val="both"/>
      </w:pPr>
      <w:r>
        <w:t>This segment completely looks into the customers list,</w:t>
      </w:r>
      <w:r>
        <w:rPr>
          <w:spacing w:val="1"/>
        </w:rPr>
        <w:t xml:space="preserve"> </w:t>
      </w:r>
      <w:r>
        <w:t>containing their details such as name, mail id, contact number</w:t>
      </w:r>
      <w:r>
        <w:rPr>
          <w:spacing w:val="1"/>
        </w:rPr>
        <w:t xml:space="preserve"> </w:t>
      </w:r>
      <w:r>
        <w:t>and</w:t>
      </w:r>
      <w:r>
        <w:rPr>
          <w:spacing w:val="-7"/>
        </w:rPr>
        <w:t xml:space="preserve"> </w:t>
      </w:r>
      <w:r>
        <w:t>address.</w:t>
      </w:r>
      <w:r>
        <w:rPr>
          <w:spacing w:val="-6"/>
        </w:rPr>
        <w:t xml:space="preserve"> </w:t>
      </w:r>
      <w:r>
        <w:t>It</w:t>
      </w:r>
      <w:r>
        <w:rPr>
          <w:spacing w:val="-7"/>
        </w:rPr>
        <w:t xml:space="preserve"> </w:t>
      </w:r>
      <w:r>
        <w:t>also</w:t>
      </w:r>
      <w:r>
        <w:rPr>
          <w:spacing w:val="-6"/>
        </w:rPr>
        <w:t xml:space="preserve"> </w:t>
      </w:r>
      <w:r>
        <w:t>maintains</w:t>
      </w:r>
      <w:r>
        <w:rPr>
          <w:spacing w:val="-5"/>
        </w:rPr>
        <w:t xml:space="preserve"> </w:t>
      </w:r>
      <w:r>
        <w:t>a</w:t>
      </w:r>
      <w:r>
        <w:rPr>
          <w:spacing w:val="-6"/>
        </w:rPr>
        <w:t xml:space="preserve"> </w:t>
      </w:r>
      <w:r>
        <w:t>record</w:t>
      </w:r>
      <w:r>
        <w:rPr>
          <w:spacing w:val="-8"/>
        </w:rPr>
        <w:t xml:space="preserve"> </w:t>
      </w:r>
      <w:r>
        <w:t>of</w:t>
      </w:r>
      <w:r>
        <w:rPr>
          <w:spacing w:val="-8"/>
        </w:rPr>
        <w:t xml:space="preserve"> </w:t>
      </w:r>
      <w:r>
        <w:t>reviews</w:t>
      </w:r>
      <w:r>
        <w:rPr>
          <w:spacing w:val="-7"/>
        </w:rPr>
        <w:t xml:space="preserve"> </w:t>
      </w:r>
      <w:r>
        <w:t>that</w:t>
      </w:r>
      <w:r>
        <w:rPr>
          <w:spacing w:val="-7"/>
        </w:rPr>
        <w:t xml:space="preserve"> </w:t>
      </w:r>
      <w:r>
        <w:t>are</w:t>
      </w:r>
      <w:r>
        <w:rPr>
          <w:spacing w:val="-6"/>
        </w:rPr>
        <w:t xml:space="preserve"> </w:t>
      </w:r>
      <w:r>
        <w:t>given</w:t>
      </w:r>
      <w:r>
        <w:rPr>
          <w:spacing w:val="-47"/>
        </w:rPr>
        <w:t xml:space="preserve"> </w:t>
      </w:r>
      <w:r>
        <w:t>by users about the products so that they can know about the</w:t>
      </w:r>
      <w:r>
        <w:rPr>
          <w:spacing w:val="1"/>
        </w:rPr>
        <w:t xml:space="preserve"> </w:t>
      </w:r>
      <w:r>
        <w:t>areas where it can be improved. The payment that are made by</w:t>
      </w:r>
      <w:r>
        <w:rPr>
          <w:spacing w:val="-47"/>
        </w:rPr>
        <w:t xml:space="preserve"> </w:t>
      </w:r>
      <w:r>
        <w:t>the</w:t>
      </w:r>
      <w:r>
        <w:rPr>
          <w:spacing w:val="-6"/>
        </w:rPr>
        <w:t xml:space="preserve"> </w:t>
      </w:r>
      <w:r>
        <w:t>users</w:t>
      </w:r>
      <w:r>
        <w:rPr>
          <w:spacing w:val="-10"/>
        </w:rPr>
        <w:t xml:space="preserve"> </w:t>
      </w:r>
      <w:r>
        <w:t>is</w:t>
      </w:r>
      <w:r>
        <w:rPr>
          <w:spacing w:val="-10"/>
        </w:rPr>
        <w:t xml:space="preserve"> </w:t>
      </w:r>
      <w:r>
        <w:t>also</w:t>
      </w:r>
      <w:r>
        <w:rPr>
          <w:spacing w:val="-6"/>
        </w:rPr>
        <w:t xml:space="preserve"> </w:t>
      </w:r>
      <w:r>
        <w:t>monitored</w:t>
      </w:r>
      <w:r>
        <w:rPr>
          <w:spacing w:val="-8"/>
        </w:rPr>
        <w:t xml:space="preserve"> </w:t>
      </w:r>
      <w:r>
        <w:t>in</w:t>
      </w:r>
      <w:r>
        <w:rPr>
          <w:spacing w:val="-11"/>
        </w:rPr>
        <w:t xml:space="preserve"> </w:t>
      </w:r>
      <w:r>
        <w:t>this</w:t>
      </w:r>
      <w:r>
        <w:rPr>
          <w:spacing w:val="-9"/>
        </w:rPr>
        <w:t xml:space="preserve"> </w:t>
      </w:r>
      <w:r>
        <w:t>part,</w:t>
      </w:r>
      <w:r>
        <w:rPr>
          <w:spacing w:val="-6"/>
        </w:rPr>
        <w:t xml:space="preserve"> </w:t>
      </w:r>
      <w:r>
        <w:t>where</w:t>
      </w:r>
      <w:r>
        <w:rPr>
          <w:spacing w:val="-9"/>
        </w:rPr>
        <w:t xml:space="preserve"> </w:t>
      </w:r>
      <w:r>
        <w:t>the</w:t>
      </w:r>
      <w:r>
        <w:rPr>
          <w:spacing w:val="-6"/>
        </w:rPr>
        <w:t xml:space="preserve"> </w:t>
      </w:r>
      <w:r>
        <w:t>transaction</w:t>
      </w:r>
      <w:r>
        <w:rPr>
          <w:spacing w:val="-8"/>
        </w:rPr>
        <w:t xml:space="preserve"> </w:t>
      </w:r>
      <w:r>
        <w:t>id,</w:t>
      </w:r>
      <w:r>
        <w:rPr>
          <w:spacing w:val="-48"/>
        </w:rPr>
        <w:t xml:space="preserve"> </w:t>
      </w:r>
      <w:r>
        <w:t>credit and debit card details are note. The customers will be</w:t>
      </w:r>
      <w:r>
        <w:rPr>
          <w:spacing w:val="1"/>
        </w:rPr>
        <w:t xml:space="preserve"> </w:t>
      </w:r>
      <w:r>
        <w:t>given a notification if their desired product is back on stock</w:t>
      </w:r>
      <w:r>
        <w:rPr>
          <w:spacing w:val="1"/>
        </w:rPr>
        <w:t xml:space="preserve"> </w:t>
      </w:r>
      <w:r>
        <w:t>using</w:t>
      </w:r>
      <w:r>
        <w:rPr>
          <w:spacing w:val="-2"/>
        </w:rPr>
        <w:t xml:space="preserve"> </w:t>
      </w:r>
      <w:r>
        <w:t>their</w:t>
      </w:r>
      <w:r>
        <w:rPr>
          <w:spacing w:val="3"/>
        </w:rPr>
        <w:t xml:space="preserve"> </w:t>
      </w:r>
      <w:r>
        <w:t>mail id.</w:t>
      </w:r>
    </w:p>
    <w:p>
      <w:pPr>
        <w:pStyle w:val="7"/>
        <w:numPr>
          <w:ilvl w:val="0"/>
          <w:numId w:val="4"/>
        </w:numPr>
        <w:tabs>
          <w:tab w:val="left" w:pos="356"/>
        </w:tabs>
        <w:spacing w:before="160" w:after="0" w:line="240" w:lineRule="auto"/>
        <w:ind w:left="356" w:right="0" w:hanging="250"/>
        <w:jc w:val="left"/>
        <w:rPr>
          <w:sz w:val="20"/>
        </w:rPr>
      </w:pPr>
      <w:r>
        <w:rPr>
          <w:sz w:val="20"/>
        </w:rPr>
        <w:t>Online</w:t>
      </w:r>
      <w:r>
        <w:rPr>
          <w:spacing w:val="-3"/>
          <w:sz w:val="20"/>
        </w:rPr>
        <w:t xml:space="preserve"> </w:t>
      </w:r>
      <w:r>
        <w:rPr>
          <w:sz w:val="20"/>
        </w:rPr>
        <w:t>Shopping</w:t>
      </w:r>
      <w:r>
        <w:rPr>
          <w:spacing w:val="-4"/>
          <w:sz w:val="20"/>
        </w:rPr>
        <w:t xml:space="preserve"> </w:t>
      </w:r>
      <w:r>
        <w:rPr>
          <w:sz w:val="20"/>
        </w:rPr>
        <w:t>Website</w:t>
      </w:r>
    </w:p>
    <w:p>
      <w:pPr>
        <w:pStyle w:val="4"/>
        <w:spacing w:before="178" w:line="259" w:lineRule="auto"/>
        <w:ind w:right="106" w:firstLine="549"/>
        <w:jc w:val="both"/>
      </w:pPr>
      <w:r>
        <w:t>The customer who is new to the web page can register</w:t>
      </w:r>
      <w:r>
        <w:rPr>
          <w:spacing w:val="1"/>
        </w:rPr>
        <w:t xml:space="preserve"> </w:t>
      </w:r>
      <w:r>
        <w:t>through mail id or phone number. The existing user can login</w:t>
      </w:r>
      <w:r>
        <w:rPr>
          <w:spacing w:val="1"/>
        </w:rPr>
        <w:t xml:space="preserve"> </w:t>
      </w:r>
      <w:r>
        <w:t>to the web page. The home page has an variety of options for</w:t>
      </w:r>
      <w:r>
        <w:rPr>
          <w:spacing w:val="1"/>
        </w:rPr>
        <w:t xml:space="preserve"> </w:t>
      </w:r>
      <w:r>
        <w:t>viewing products by category, search products using various</w:t>
      </w:r>
      <w:r>
        <w:rPr>
          <w:spacing w:val="1"/>
        </w:rPr>
        <w:t xml:space="preserve"> </w:t>
      </w:r>
      <w:r>
        <w:t>types</w:t>
      </w:r>
      <w:r>
        <w:rPr>
          <w:spacing w:val="10"/>
        </w:rPr>
        <w:t xml:space="preserve"> </w:t>
      </w:r>
      <w:r>
        <w:t>of</w:t>
      </w:r>
      <w:r>
        <w:rPr>
          <w:spacing w:val="9"/>
        </w:rPr>
        <w:t xml:space="preserve"> </w:t>
      </w:r>
      <w:r>
        <w:t>filter</w:t>
      </w:r>
      <w:r>
        <w:rPr>
          <w:spacing w:val="11"/>
        </w:rPr>
        <w:t xml:space="preserve"> </w:t>
      </w:r>
      <w:r>
        <w:t>options,</w:t>
      </w:r>
      <w:r>
        <w:rPr>
          <w:spacing w:val="11"/>
        </w:rPr>
        <w:t xml:space="preserve"> </w:t>
      </w:r>
      <w:r>
        <w:t>searching</w:t>
      </w:r>
      <w:r>
        <w:rPr>
          <w:spacing w:val="9"/>
        </w:rPr>
        <w:t xml:space="preserve"> </w:t>
      </w:r>
      <w:r>
        <w:t>using</w:t>
      </w:r>
      <w:r>
        <w:rPr>
          <w:spacing w:val="9"/>
        </w:rPr>
        <w:t xml:space="preserve"> </w:t>
      </w:r>
      <w:r>
        <w:t>raw</w:t>
      </w:r>
      <w:r>
        <w:rPr>
          <w:spacing w:val="8"/>
        </w:rPr>
        <w:t xml:space="preserve"> </w:t>
      </w:r>
      <w:r>
        <w:t>materials,</w:t>
      </w:r>
    </w:p>
    <w:p>
      <w:pPr>
        <w:spacing w:after="0" w:line="259" w:lineRule="auto"/>
        <w:jc w:val="both"/>
        <w:sectPr>
          <w:pgSz w:w="11910" w:h="16840"/>
          <w:pgMar w:top="480" w:right="460" w:bottom="280" w:left="460" w:header="720" w:footer="720" w:gutter="0"/>
          <w:cols w:equalWidth="0" w:num="2">
            <w:col w:w="5179" w:space="564"/>
            <w:col w:w="5247"/>
          </w:cols>
        </w:sectPr>
      </w:pPr>
    </w:p>
    <w:p>
      <w:pPr>
        <w:pStyle w:val="4"/>
        <w:spacing w:before="61" w:line="259" w:lineRule="auto"/>
        <w:ind w:right="38"/>
        <w:jc w:val="both"/>
      </w:pPr>
      <w:r>
        <w:t>discounted</w:t>
      </w:r>
      <w:r>
        <w:rPr>
          <w:spacing w:val="1"/>
        </w:rPr>
        <w:t xml:space="preserve"> </w:t>
      </w:r>
      <w:r>
        <w:t>and</w:t>
      </w:r>
      <w:r>
        <w:rPr>
          <w:spacing w:val="1"/>
        </w:rPr>
        <w:t xml:space="preserve"> </w:t>
      </w:r>
      <w:r>
        <w:t>top</w:t>
      </w:r>
      <w:r>
        <w:rPr>
          <w:spacing w:val="1"/>
        </w:rPr>
        <w:t xml:space="preserve"> </w:t>
      </w:r>
      <w:r>
        <w:t>selling</w:t>
      </w:r>
      <w:r>
        <w:rPr>
          <w:spacing w:val="1"/>
        </w:rPr>
        <w:t xml:space="preserve"> </w:t>
      </w:r>
      <w:r>
        <w:t>products</w:t>
      </w:r>
      <w:r>
        <w:rPr>
          <w:spacing w:val="1"/>
        </w:rPr>
        <w:t xml:space="preserve"> </w:t>
      </w:r>
      <w:r>
        <w:t>will</w:t>
      </w:r>
      <w:r>
        <w:rPr>
          <w:spacing w:val="1"/>
        </w:rPr>
        <w:t xml:space="preserve"> </w:t>
      </w:r>
      <w:r>
        <w:t>be</w:t>
      </w:r>
      <w:r>
        <w:rPr>
          <w:spacing w:val="1"/>
        </w:rPr>
        <w:t xml:space="preserve"> </w:t>
      </w:r>
      <w:r>
        <w:t>given</w:t>
      </w:r>
      <w:r>
        <w:rPr>
          <w:spacing w:val="1"/>
        </w:rPr>
        <w:t xml:space="preserve"> </w:t>
      </w:r>
      <w:r>
        <w:t>first</w:t>
      </w:r>
      <w:r>
        <w:rPr>
          <w:spacing w:val="1"/>
        </w:rPr>
        <w:t xml:space="preserve"> </w:t>
      </w:r>
      <w:r>
        <w:t>preference among the other products. A notification will be</w:t>
      </w:r>
      <w:r>
        <w:rPr>
          <w:spacing w:val="1"/>
        </w:rPr>
        <w:t xml:space="preserve"> </w:t>
      </w:r>
      <w:r>
        <w:t>given to the user via message or mail whenever each new</w:t>
      </w:r>
      <w:r>
        <w:rPr>
          <w:spacing w:val="1"/>
        </w:rPr>
        <w:t xml:space="preserve"> </w:t>
      </w:r>
      <w:r>
        <w:t>product is added to the website. User can add the products to</w:t>
      </w:r>
      <w:r>
        <w:rPr>
          <w:spacing w:val="1"/>
        </w:rPr>
        <w:t xml:space="preserve"> </w:t>
      </w:r>
      <w:r>
        <w:t>wish list if they like it. The cart section has the details of</w:t>
      </w:r>
      <w:r>
        <w:rPr>
          <w:spacing w:val="1"/>
        </w:rPr>
        <w:t xml:space="preserve"> </w:t>
      </w:r>
      <w:r>
        <w:t>products which are ordered and ready for shipment.</w:t>
      </w:r>
      <w:r>
        <w:rPr>
          <w:spacing w:val="1"/>
        </w:rPr>
        <w:t xml:space="preserve"> </w:t>
      </w:r>
      <w:r>
        <w:t>This page</w:t>
      </w:r>
      <w:r>
        <w:rPr>
          <w:spacing w:val="-47"/>
        </w:rPr>
        <w:t xml:space="preserve"> </w:t>
      </w:r>
      <w:r>
        <w:t>holds</w:t>
      </w:r>
      <w:r>
        <w:rPr>
          <w:spacing w:val="1"/>
        </w:rPr>
        <w:t xml:space="preserve"> </w:t>
      </w:r>
      <w:r>
        <w:t>information</w:t>
      </w:r>
      <w:r>
        <w:rPr>
          <w:spacing w:val="1"/>
        </w:rPr>
        <w:t xml:space="preserve"> </w:t>
      </w:r>
      <w:r>
        <w:t>of</w:t>
      </w:r>
      <w:r>
        <w:rPr>
          <w:spacing w:val="1"/>
        </w:rPr>
        <w:t xml:space="preserve"> </w:t>
      </w:r>
      <w:r>
        <w:t>the</w:t>
      </w:r>
      <w:r>
        <w:rPr>
          <w:spacing w:val="1"/>
        </w:rPr>
        <w:t xml:space="preserve"> </w:t>
      </w:r>
      <w:r>
        <w:t>shipping</w:t>
      </w:r>
      <w:r>
        <w:rPr>
          <w:spacing w:val="1"/>
        </w:rPr>
        <w:t xml:space="preserve"> </w:t>
      </w:r>
      <w:r>
        <w:t>method</w:t>
      </w:r>
      <w:r>
        <w:rPr>
          <w:spacing w:val="1"/>
        </w:rPr>
        <w:t xml:space="preserve"> </w:t>
      </w:r>
      <w:r>
        <w:t>i.e.,</w:t>
      </w:r>
      <w:r>
        <w:rPr>
          <w:spacing w:val="1"/>
        </w:rPr>
        <w:t xml:space="preserve"> </w:t>
      </w:r>
      <w:r>
        <w:t>via</w:t>
      </w:r>
      <w:r>
        <w:rPr>
          <w:spacing w:val="1"/>
        </w:rPr>
        <w:t xml:space="preserve"> </w:t>
      </w:r>
      <w:r>
        <w:t>which</w:t>
      </w:r>
      <w:r>
        <w:rPr>
          <w:spacing w:val="1"/>
        </w:rPr>
        <w:t xml:space="preserve"> </w:t>
      </w:r>
      <w:r>
        <w:t>transport.</w:t>
      </w:r>
      <w:r>
        <w:rPr>
          <w:spacing w:val="-9"/>
        </w:rPr>
        <w:t xml:space="preserve"> </w:t>
      </w:r>
      <w:r>
        <w:t>The</w:t>
      </w:r>
      <w:r>
        <w:rPr>
          <w:spacing w:val="-8"/>
        </w:rPr>
        <w:t xml:space="preserve"> </w:t>
      </w:r>
      <w:r>
        <w:t>address</w:t>
      </w:r>
      <w:r>
        <w:rPr>
          <w:spacing w:val="-9"/>
        </w:rPr>
        <w:t xml:space="preserve"> </w:t>
      </w:r>
      <w:r>
        <w:t>to</w:t>
      </w:r>
      <w:r>
        <w:rPr>
          <w:spacing w:val="-5"/>
        </w:rPr>
        <w:t xml:space="preserve"> </w:t>
      </w:r>
      <w:r>
        <w:t>which</w:t>
      </w:r>
      <w:r>
        <w:rPr>
          <w:spacing w:val="-9"/>
        </w:rPr>
        <w:t xml:space="preserve"> </w:t>
      </w:r>
      <w:r>
        <w:t>the</w:t>
      </w:r>
      <w:r>
        <w:rPr>
          <w:spacing w:val="-8"/>
        </w:rPr>
        <w:t xml:space="preserve"> </w:t>
      </w:r>
      <w:r>
        <w:t>product</w:t>
      </w:r>
      <w:r>
        <w:rPr>
          <w:spacing w:val="-8"/>
        </w:rPr>
        <w:t xml:space="preserve"> </w:t>
      </w:r>
      <w:r>
        <w:t>should</w:t>
      </w:r>
      <w:r>
        <w:rPr>
          <w:spacing w:val="-7"/>
        </w:rPr>
        <w:t xml:space="preserve"> </w:t>
      </w:r>
      <w:r>
        <w:t>be</w:t>
      </w:r>
      <w:r>
        <w:rPr>
          <w:spacing w:val="-8"/>
        </w:rPr>
        <w:t xml:space="preserve"> </w:t>
      </w:r>
      <w:r>
        <w:t>delivered</w:t>
      </w:r>
      <w:r>
        <w:rPr>
          <w:spacing w:val="-47"/>
        </w:rPr>
        <w:t xml:space="preserve"> </w:t>
      </w:r>
      <w:r>
        <w:t>is given in this part of web page. Once the ordered is placed,</w:t>
      </w:r>
      <w:r>
        <w:rPr>
          <w:spacing w:val="1"/>
        </w:rPr>
        <w:t xml:space="preserve"> </w:t>
      </w:r>
      <w:r>
        <w:t>next is the payment method and bill generation. Only after the</w:t>
      </w:r>
      <w:r>
        <w:rPr>
          <w:spacing w:val="1"/>
        </w:rPr>
        <w:t xml:space="preserve"> </w:t>
      </w:r>
      <w:r>
        <w:t>bill</w:t>
      </w:r>
      <w:r>
        <w:rPr>
          <w:spacing w:val="-7"/>
        </w:rPr>
        <w:t xml:space="preserve"> </w:t>
      </w:r>
      <w:r>
        <w:t>is</w:t>
      </w:r>
      <w:r>
        <w:rPr>
          <w:spacing w:val="-8"/>
        </w:rPr>
        <w:t xml:space="preserve"> </w:t>
      </w:r>
      <w:r>
        <w:t>generated</w:t>
      </w:r>
      <w:r>
        <w:rPr>
          <w:spacing w:val="-4"/>
        </w:rPr>
        <w:t xml:space="preserve"> </w:t>
      </w:r>
      <w:r>
        <w:t>the</w:t>
      </w:r>
      <w:r>
        <w:rPr>
          <w:spacing w:val="-6"/>
        </w:rPr>
        <w:t xml:space="preserve"> </w:t>
      </w:r>
      <w:r>
        <w:t>order</w:t>
      </w:r>
      <w:r>
        <w:rPr>
          <w:spacing w:val="-6"/>
        </w:rPr>
        <w:t xml:space="preserve"> </w:t>
      </w:r>
      <w:r>
        <w:t>is</w:t>
      </w:r>
      <w:r>
        <w:rPr>
          <w:spacing w:val="-8"/>
        </w:rPr>
        <w:t xml:space="preserve"> </w:t>
      </w:r>
      <w:r>
        <w:t>confirmed.</w:t>
      </w:r>
      <w:r>
        <w:rPr>
          <w:spacing w:val="-6"/>
        </w:rPr>
        <w:t xml:space="preserve"> </w:t>
      </w:r>
      <w:r>
        <w:t>The</w:t>
      </w:r>
      <w:r>
        <w:rPr>
          <w:spacing w:val="-6"/>
        </w:rPr>
        <w:t xml:space="preserve"> </w:t>
      </w:r>
      <w:r>
        <w:t>bill</w:t>
      </w:r>
      <w:r>
        <w:rPr>
          <w:spacing w:val="-7"/>
        </w:rPr>
        <w:t xml:space="preserve"> </w:t>
      </w:r>
      <w:r>
        <w:t>generation</w:t>
      </w:r>
      <w:r>
        <w:rPr>
          <w:spacing w:val="-6"/>
        </w:rPr>
        <w:t xml:space="preserve"> </w:t>
      </w:r>
      <w:r>
        <w:t>will</w:t>
      </w:r>
      <w:r>
        <w:rPr>
          <w:spacing w:val="-48"/>
        </w:rPr>
        <w:t xml:space="preserve"> </w:t>
      </w:r>
      <w:r>
        <w:t>be taken care by the admin. The user can track his/her order</w:t>
      </w:r>
      <w:r>
        <w:rPr>
          <w:spacing w:val="1"/>
        </w:rPr>
        <w:t xml:space="preserve"> </w:t>
      </w:r>
      <w:r>
        <w:t>details using this part of the site, it consists of package details,</w:t>
      </w:r>
      <w:r>
        <w:rPr>
          <w:spacing w:val="1"/>
        </w:rPr>
        <w:t xml:space="preserve"> </w:t>
      </w:r>
      <w:r>
        <w:t>shipment and delivery details. The customer can also cancel</w:t>
      </w:r>
      <w:r>
        <w:rPr>
          <w:spacing w:val="1"/>
        </w:rPr>
        <w:t xml:space="preserve"> </w:t>
      </w:r>
      <w:r>
        <w:t>their order any time before the shipment. Exchange option is</w:t>
      </w:r>
      <w:r>
        <w:rPr>
          <w:spacing w:val="1"/>
        </w:rPr>
        <w:t xml:space="preserve"> </w:t>
      </w:r>
      <w:r>
        <w:t>also</w:t>
      </w:r>
      <w:r>
        <w:rPr>
          <w:spacing w:val="-1"/>
        </w:rPr>
        <w:t xml:space="preserve"> </w:t>
      </w:r>
      <w:r>
        <w:t>available if</w:t>
      </w:r>
      <w:r>
        <w:rPr>
          <w:spacing w:val="-1"/>
        </w:rPr>
        <w:t xml:space="preserve"> </w:t>
      </w:r>
      <w:r>
        <w:t>there is</w:t>
      </w:r>
      <w:r>
        <w:rPr>
          <w:spacing w:val="-2"/>
        </w:rPr>
        <w:t xml:space="preserve"> </w:t>
      </w:r>
      <w:r>
        <w:t>a</w:t>
      </w:r>
      <w:r>
        <w:rPr>
          <w:spacing w:val="3"/>
        </w:rPr>
        <w:t xml:space="preserve"> </w:t>
      </w:r>
      <w:r>
        <w:t>need on the</w:t>
      </w:r>
      <w:r>
        <w:rPr>
          <w:spacing w:val="-1"/>
        </w:rPr>
        <w:t xml:space="preserve"> </w:t>
      </w:r>
      <w:r>
        <w:t>client</w:t>
      </w:r>
      <w:r>
        <w:rPr>
          <w:spacing w:val="2"/>
        </w:rPr>
        <w:t xml:space="preserve"> </w:t>
      </w:r>
      <w:r>
        <w:t>side.</w:t>
      </w:r>
    </w:p>
    <w:p>
      <w:pPr>
        <w:pStyle w:val="4"/>
        <w:spacing w:before="61"/>
      </w:pPr>
      <w:r>
        <w:br w:type="column"/>
      </w:r>
      <w:r>
        <w:rPr>
          <w:spacing w:val="-1"/>
        </w:rPr>
        <w:t>Shopping</w:t>
      </w:r>
      <w:r>
        <w:rPr>
          <w:spacing w:val="-7"/>
        </w:rPr>
        <w:t xml:space="preserve"> </w:t>
      </w:r>
      <w:r>
        <w:rPr>
          <w:spacing w:val="-1"/>
        </w:rPr>
        <w:t>Website</w:t>
      </w:r>
    </w:p>
    <w:p>
      <w:pPr>
        <w:pStyle w:val="4"/>
        <w:ind w:left="0"/>
        <w:rPr>
          <w:sz w:val="22"/>
        </w:rPr>
      </w:pPr>
      <w:r>
        <w:br w:type="column"/>
      </w: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ind w:left="0"/>
        <w:rPr>
          <w:sz w:val="22"/>
        </w:rPr>
      </w:pPr>
    </w:p>
    <w:p>
      <w:pPr>
        <w:pStyle w:val="4"/>
        <w:spacing w:before="6"/>
        <w:ind w:left="0"/>
        <w:rPr>
          <w:sz w:val="30"/>
        </w:rPr>
      </w:pPr>
    </w:p>
    <w:p>
      <w:pPr>
        <w:pStyle w:val="4"/>
        <w:spacing w:before="1"/>
        <w:ind w:left="42"/>
      </w:pPr>
      <w:r>
        <w:drawing>
          <wp:anchor distT="0" distB="0" distL="0" distR="0" simplePos="0" relativeHeight="251661312" behindDoc="0" locked="0" layoutInCell="1" allowOverlap="1">
            <wp:simplePos x="0" y="0"/>
            <wp:positionH relativeFrom="page">
              <wp:posOffset>4004945</wp:posOffset>
            </wp:positionH>
            <wp:positionV relativeFrom="paragraph">
              <wp:posOffset>-2329815</wp:posOffset>
            </wp:positionV>
            <wp:extent cx="3195955" cy="1961515"/>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1" cstate="print"/>
                    <a:stretch>
                      <a:fillRect/>
                    </a:stretch>
                  </pic:blipFill>
                  <pic:spPr>
                    <a:xfrm>
                      <a:off x="0" y="0"/>
                      <a:ext cx="3195828" cy="1961388"/>
                    </a:xfrm>
                    <a:prstGeom prst="rect">
                      <a:avLst/>
                    </a:prstGeom>
                  </pic:spPr>
                </pic:pic>
              </a:graphicData>
            </a:graphic>
          </wp:anchor>
        </w:drawing>
      </w:r>
      <w:r>
        <w:t>VII.</w:t>
      </w:r>
      <w:r>
        <w:rPr>
          <w:spacing w:val="47"/>
        </w:rPr>
        <w:t xml:space="preserve"> </w:t>
      </w:r>
      <w:r>
        <w:t>FUTURE</w:t>
      </w:r>
      <w:r>
        <w:rPr>
          <w:spacing w:val="-2"/>
        </w:rPr>
        <w:t xml:space="preserve"> </w:t>
      </w:r>
      <w:r>
        <w:t>SCOPE</w:t>
      </w:r>
    </w:p>
    <w:p>
      <w:pPr>
        <w:spacing w:after="0"/>
        <w:sectPr>
          <w:pgSz w:w="11910" w:h="16840"/>
          <w:pgMar w:top="480" w:right="460" w:bottom="280" w:left="460" w:header="720" w:footer="720" w:gutter="0"/>
          <w:cols w:equalWidth="0" w:num="3">
            <w:col w:w="5183" w:space="560"/>
            <w:col w:w="1577" w:space="39"/>
            <w:col w:w="3631"/>
          </w:cols>
        </w:sectPr>
      </w:pPr>
    </w:p>
    <w:p>
      <w:pPr>
        <w:pStyle w:val="4"/>
        <w:spacing w:before="7"/>
        <w:ind w:left="0"/>
        <w:rPr>
          <w:sz w:val="19"/>
        </w:rPr>
      </w:pPr>
    </w:p>
    <w:p>
      <w:pPr>
        <w:pStyle w:val="4"/>
        <w:ind w:left="1520"/>
      </w:pPr>
      <w:r>
        <w:t>VI.</w:t>
      </w:r>
      <w:r>
        <w:rPr>
          <w:spacing w:val="45"/>
        </w:rPr>
        <w:t xml:space="preserve"> </w:t>
      </w:r>
      <w:r>
        <w:t>RESULT ANALYSIS</w:t>
      </w:r>
    </w:p>
    <w:p>
      <w:pPr>
        <w:pStyle w:val="4"/>
        <w:spacing w:before="179" w:line="259" w:lineRule="auto"/>
        <w:ind w:right="295" w:firstLine="252"/>
        <w:jc w:val="both"/>
      </w:pPr>
      <w:r>
        <w:t>Our</w:t>
      </w:r>
      <w:r>
        <w:rPr>
          <w:spacing w:val="-2"/>
        </w:rPr>
        <w:t xml:space="preserve"> </w:t>
      </w:r>
      <w:r>
        <w:t>paper</w:t>
      </w:r>
      <w:r>
        <w:rPr>
          <w:spacing w:val="-4"/>
        </w:rPr>
        <w:t xml:space="preserve"> </w:t>
      </w:r>
      <w:r>
        <w:t>represents</w:t>
      </w:r>
      <w:r>
        <w:rPr>
          <w:spacing w:val="-3"/>
        </w:rPr>
        <w:t xml:space="preserve"> </w:t>
      </w:r>
      <w:r>
        <w:t>the</w:t>
      </w:r>
      <w:r>
        <w:rPr>
          <w:spacing w:val="-3"/>
        </w:rPr>
        <w:t xml:space="preserve"> </w:t>
      </w:r>
      <w:r>
        <w:t>admin</w:t>
      </w:r>
      <w:r>
        <w:rPr>
          <w:spacing w:val="-1"/>
        </w:rPr>
        <w:t xml:space="preserve"> </w:t>
      </w:r>
      <w:r>
        <w:t>management</w:t>
      </w:r>
      <w:r>
        <w:rPr>
          <w:spacing w:val="-1"/>
        </w:rPr>
        <w:t xml:space="preserve"> </w:t>
      </w:r>
      <w:r>
        <w:t>system</w:t>
      </w:r>
      <w:r>
        <w:rPr>
          <w:spacing w:val="-6"/>
        </w:rPr>
        <w:t xml:space="preserve"> </w:t>
      </w:r>
      <w:r>
        <w:t>and</w:t>
      </w:r>
      <w:r>
        <w:rPr>
          <w:spacing w:val="-47"/>
        </w:rPr>
        <w:t xml:space="preserve"> </w:t>
      </w:r>
      <w:r>
        <w:t>user shopping website. It helps to manage products and</w:t>
      </w:r>
      <w:r>
        <w:rPr>
          <w:spacing w:val="1"/>
        </w:rPr>
        <w:t xml:space="preserve"> </w:t>
      </w:r>
      <w:r>
        <w:t>analysing the sales report. User can buy products from</w:t>
      </w:r>
      <w:r>
        <w:rPr>
          <w:spacing w:val="1"/>
        </w:rPr>
        <w:t xml:space="preserve"> </w:t>
      </w:r>
      <w:r>
        <w:t>anywhere</w:t>
      </w:r>
      <w:r>
        <w:rPr>
          <w:spacing w:val="-1"/>
        </w:rPr>
        <w:t xml:space="preserve"> </w:t>
      </w:r>
      <w:r>
        <w:t>through</w:t>
      </w:r>
      <w:r>
        <w:rPr>
          <w:spacing w:val="-1"/>
        </w:rPr>
        <w:t xml:space="preserve"> </w:t>
      </w:r>
      <w:r>
        <w:t>this</w:t>
      </w:r>
      <w:r>
        <w:rPr>
          <w:spacing w:val="1"/>
        </w:rPr>
        <w:t xml:space="preserve"> </w:t>
      </w:r>
      <w:r>
        <w:t>website.</w:t>
      </w:r>
    </w:p>
    <w:p>
      <w:pPr>
        <w:pStyle w:val="4"/>
        <w:spacing w:before="158"/>
      </w:pPr>
      <w:r>
        <w:t>Order</w:t>
      </w:r>
      <w:r>
        <w:rPr>
          <w:spacing w:val="-4"/>
        </w:rPr>
        <w:t xml:space="preserve"> </w:t>
      </w:r>
      <w:r>
        <w:t>Management</w:t>
      </w:r>
    </w:p>
    <w:p>
      <w:pPr>
        <w:pStyle w:val="4"/>
        <w:spacing w:before="7"/>
        <w:ind w:left="0"/>
        <w:rPr>
          <w:sz w:val="12"/>
        </w:rPr>
      </w:pPr>
      <w:r>
        <w:drawing>
          <wp:anchor distT="0" distB="0" distL="0" distR="0" simplePos="0" relativeHeight="251660288" behindDoc="0" locked="0" layoutInCell="1" allowOverlap="1">
            <wp:simplePos x="0" y="0"/>
            <wp:positionH relativeFrom="page">
              <wp:posOffset>359410</wp:posOffset>
            </wp:positionH>
            <wp:positionV relativeFrom="paragraph">
              <wp:posOffset>116840</wp:posOffset>
            </wp:positionV>
            <wp:extent cx="3188970" cy="1467485"/>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2" cstate="print"/>
                    <a:stretch>
                      <a:fillRect/>
                    </a:stretch>
                  </pic:blipFill>
                  <pic:spPr>
                    <a:xfrm>
                      <a:off x="0" y="0"/>
                      <a:ext cx="3189204" cy="1467612"/>
                    </a:xfrm>
                    <a:prstGeom prst="rect">
                      <a:avLst/>
                    </a:prstGeom>
                  </pic:spPr>
                </pic:pic>
              </a:graphicData>
            </a:graphic>
          </wp:anchor>
        </w:drawing>
      </w:r>
    </w:p>
    <w:p>
      <w:pPr>
        <w:pStyle w:val="4"/>
        <w:ind w:left="0"/>
        <w:rPr>
          <w:sz w:val="22"/>
        </w:rPr>
      </w:pPr>
    </w:p>
    <w:p>
      <w:pPr>
        <w:pStyle w:val="4"/>
        <w:spacing w:before="4"/>
        <w:ind w:left="0"/>
        <w:rPr>
          <w:sz w:val="26"/>
        </w:rPr>
      </w:pPr>
    </w:p>
    <w:p>
      <w:pPr>
        <w:pStyle w:val="4"/>
      </w:pPr>
      <w:r>
        <w:t>User</w:t>
      </w:r>
      <w:r>
        <w:rPr>
          <w:spacing w:val="-5"/>
        </w:rPr>
        <w:t xml:space="preserve"> </w:t>
      </w:r>
      <w:r>
        <w:t>Management</w:t>
      </w:r>
    </w:p>
    <w:p>
      <w:pPr>
        <w:pStyle w:val="4"/>
        <w:spacing w:before="6"/>
        <w:ind w:left="0"/>
        <w:rPr>
          <w:sz w:val="12"/>
        </w:rPr>
      </w:pPr>
      <w:r>
        <w:drawing>
          <wp:anchor distT="0" distB="0" distL="0" distR="0" simplePos="0" relativeHeight="251660288" behindDoc="0" locked="0" layoutInCell="1" allowOverlap="1">
            <wp:simplePos x="0" y="0"/>
            <wp:positionH relativeFrom="page">
              <wp:posOffset>359410</wp:posOffset>
            </wp:positionH>
            <wp:positionV relativeFrom="paragraph">
              <wp:posOffset>116205</wp:posOffset>
            </wp:positionV>
            <wp:extent cx="3192145" cy="141287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3" cstate="print"/>
                    <a:stretch>
                      <a:fillRect/>
                    </a:stretch>
                  </pic:blipFill>
                  <pic:spPr>
                    <a:xfrm>
                      <a:off x="0" y="0"/>
                      <a:ext cx="3192384" cy="1412748"/>
                    </a:xfrm>
                    <a:prstGeom prst="rect">
                      <a:avLst/>
                    </a:prstGeom>
                  </pic:spPr>
                </pic:pic>
              </a:graphicData>
            </a:graphic>
          </wp:anchor>
        </w:drawing>
      </w:r>
    </w:p>
    <w:p>
      <w:pPr>
        <w:pStyle w:val="4"/>
        <w:ind w:left="0"/>
        <w:rPr>
          <w:sz w:val="22"/>
        </w:rPr>
      </w:pPr>
    </w:p>
    <w:p>
      <w:pPr>
        <w:pStyle w:val="4"/>
        <w:spacing w:before="2"/>
        <w:ind w:left="0"/>
        <w:rPr>
          <w:sz w:val="26"/>
        </w:rPr>
      </w:pPr>
    </w:p>
    <w:p>
      <w:pPr>
        <w:pStyle w:val="4"/>
      </w:pPr>
      <w:r>
        <w:drawing>
          <wp:anchor distT="0" distB="0" distL="0" distR="0" simplePos="0" relativeHeight="251661312" behindDoc="0" locked="0" layoutInCell="1" allowOverlap="1">
            <wp:simplePos x="0" y="0"/>
            <wp:positionH relativeFrom="page">
              <wp:posOffset>359410</wp:posOffset>
            </wp:positionH>
            <wp:positionV relativeFrom="paragraph">
              <wp:posOffset>261620</wp:posOffset>
            </wp:positionV>
            <wp:extent cx="3195955" cy="1444625"/>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4" cstate="print"/>
                    <a:stretch>
                      <a:fillRect/>
                    </a:stretch>
                  </pic:blipFill>
                  <pic:spPr>
                    <a:xfrm>
                      <a:off x="0" y="0"/>
                      <a:ext cx="3195828" cy="1444752"/>
                    </a:xfrm>
                    <a:prstGeom prst="rect">
                      <a:avLst/>
                    </a:prstGeom>
                  </pic:spPr>
                </pic:pic>
              </a:graphicData>
            </a:graphic>
          </wp:anchor>
        </w:drawing>
      </w:r>
      <w:r>
        <w:t>Product</w:t>
      </w:r>
      <w:r>
        <w:rPr>
          <w:spacing w:val="-6"/>
        </w:rPr>
        <w:t xml:space="preserve"> </w:t>
      </w:r>
      <w:r>
        <w:t>Management</w:t>
      </w:r>
    </w:p>
    <w:p>
      <w:pPr>
        <w:pStyle w:val="4"/>
        <w:spacing w:before="178" w:line="261" w:lineRule="auto"/>
        <w:ind w:right="117"/>
        <w:jc w:val="both"/>
      </w:pPr>
      <w:r>
        <w:br w:type="column"/>
      </w:r>
      <w:r>
        <w:t>There</w:t>
      </w:r>
      <w:r>
        <w:rPr>
          <w:spacing w:val="-2"/>
        </w:rPr>
        <w:t xml:space="preserve"> </w:t>
      </w:r>
      <w:r>
        <w:t>are</w:t>
      </w:r>
      <w:r>
        <w:rPr>
          <w:spacing w:val="-2"/>
        </w:rPr>
        <w:t xml:space="preserve"> </w:t>
      </w:r>
      <w:r>
        <w:t>several</w:t>
      </w:r>
      <w:r>
        <w:rPr>
          <w:spacing w:val="-2"/>
        </w:rPr>
        <w:t xml:space="preserve"> </w:t>
      </w:r>
      <w:r>
        <w:t>potential</w:t>
      </w:r>
      <w:r>
        <w:rPr>
          <w:spacing w:val="-3"/>
        </w:rPr>
        <w:t xml:space="preserve"> </w:t>
      </w:r>
      <w:r>
        <w:t>areas</w:t>
      </w:r>
      <w:r>
        <w:rPr>
          <w:spacing w:val="-2"/>
        </w:rPr>
        <w:t xml:space="preserve"> </w:t>
      </w:r>
      <w:r>
        <w:t>of</w:t>
      </w:r>
      <w:r>
        <w:rPr>
          <w:spacing w:val="-4"/>
        </w:rPr>
        <w:t xml:space="preserve"> </w:t>
      </w:r>
      <w:r>
        <w:t>future</w:t>
      </w:r>
      <w:r>
        <w:rPr>
          <w:spacing w:val="-2"/>
        </w:rPr>
        <w:t xml:space="preserve"> </w:t>
      </w:r>
      <w:r>
        <w:t>development</w:t>
      </w:r>
      <w:r>
        <w:rPr>
          <w:spacing w:val="-3"/>
        </w:rPr>
        <w:t xml:space="preserve"> </w:t>
      </w:r>
      <w:r>
        <w:t>for</w:t>
      </w:r>
      <w:r>
        <w:rPr>
          <w:spacing w:val="-1"/>
        </w:rPr>
        <w:t xml:space="preserve"> </w:t>
      </w:r>
      <w:r>
        <w:t>a</w:t>
      </w:r>
      <w:r>
        <w:rPr>
          <w:spacing w:val="-47"/>
        </w:rPr>
        <w:t xml:space="preserve"> </w:t>
      </w:r>
      <w:r>
        <w:t>furniture</w:t>
      </w:r>
      <w:r>
        <w:rPr>
          <w:spacing w:val="2"/>
        </w:rPr>
        <w:t xml:space="preserve"> </w:t>
      </w:r>
      <w:r>
        <w:t>web application, including:</w:t>
      </w:r>
    </w:p>
    <w:p>
      <w:pPr>
        <w:pStyle w:val="4"/>
        <w:spacing w:before="156" w:line="259" w:lineRule="auto"/>
        <w:ind w:right="427"/>
        <w:jc w:val="both"/>
      </w:pPr>
      <w:r>
        <w:t>Personalization:</w:t>
      </w:r>
      <w:r>
        <w:rPr>
          <w:spacing w:val="-2"/>
        </w:rPr>
        <w:t xml:space="preserve"> </w:t>
      </w:r>
      <w:r>
        <w:t>Another</w:t>
      </w:r>
      <w:r>
        <w:rPr>
          <w:spacing w:val="-2"/>
        </w:rPr>
        <w:t xml:space="preserve"> </w:t>
      </w:r>
      <w:r>
        <w:t>area</w:t>
      </w:r>
      <w:r>
        <w:rPr>
          <w:spacing w:val="-2"/>
        </w:rPr>
        <w:t xml:space="preserve"> </w:t>
      </w:r>
      <w:r>
        <w:t>of</w:t>
      </w:r>
      <w:r>
        <w:rPr>
          <w:spacing w:val="-5"/>
        </w:rPr>
        <w:t xml:space="preserve"> </w:t>
      </w:r>
      <w:r>
        <w:t>potential</w:t>
      </w:r>
      <w:r>
        <w:rPr>
          <w:spacing w:val="-4"/>
        </w:rPr>
        <w:t xml:space="preserve"> </w:t>
      </w:r>
      <w:r>
        <w:t>development</w:t>
      </w:r>
      <w:r>
        <w:rPr>
          <w:spacing w:val="-1"/>
        </w:rPr>
        <w:t xml:space="preserve"> </w:t>
      </w:r>
      <w:r>
        <w:t>for</w:t>
      </w:r>
      <w:r>
        <w:rPr>
          <w:spacing w:val="-47"/>
        </w:rPr>
        <w:t xml:space="preserve"> </w:t>
      </w:r>
      <w:r>
        <w:t>furniture web applications is increased personalization</w:t>
      </w:r>
      <w:r>
        <w:rPr>
          <w:spacing w:val="1"/>
        </w:rPr>
        <w:t xml:space="preserve"> </w:t>
      </w:r>
      <w:r>
        <w:t>options. By using data analysis and machine learning</w:t>
      </w:r>
      <w:r>
        <w:rPr>
          <w:spacing w:val="1"/>
        </w:rPr>
        <w:t xml:space="preserve"> </w:t>
      </w:r>
      <w:r>
        <w:t>algorithms, web applications could provide personalized</w:t>
      </w:r>
      <w:r>
        <w:rPr>
          <w:spacing w:val="1"/>
        </w:rPr>
        <w:t xml:space="preserve"> </w:t>
      </w:r>
      <w:r>
        <w:t>recommendations based on a user's preferences, past</w:t>
      </w:r>
      <w:r>
        <w:rPr>
          <w:spacing w:val="1"/>
        </w:rPr>
        <w:t xml:space="preserve"> </w:t>
      </w:r>
      <w:r>
        <w:t>purchases,</w:t>
      </w:r>
      <w:r>
        <w:rPr>
          <w:spacing w:val="-1"/>
        </w:rPr>
        <w:t xml:space="preserve"> </w:t>
      </w:r>
      <w:r>
        <w:t>and</w:t>
      </w:r>
      <w:r>
        <w:rPr>
          <w:spacing w:val="1"/>
        </w:rPr>
        <w:t xml:space="preserve"> </w:t>
      </w:r>
      <w:r>
        <w:t>browsing</w:t>
      </w:r>
      <w:r>
        <w:rPr>
          <w:spacing w:val="-1"/>
        </w:rPr>
        <w:t xml:space="preserve"> </w:t>
      </w:r>
      <w:r>
        <w:t>history.</w:t>
      </w:r>
    </w:p>
    <w:p>
      <w:pPr>
        <w:pStyle w:val="4"/>
        <w:spacing w:before="159" w:line="259" w:lineRule="auto"/>
        <w:ind w:right="117"/>
        <w:jc w:val="both"/>
      </w:pPr>
      <w:r>
        <w:t>Sustainability: As more consumers become environmentally</w:t>
      </w:r>
      <w:r>
        <w:rPr>
          <w:spacing w:val="1"/>
        </w:rPr>
        <w:t xml:space="preserve"> </w:t>
      </w:r>
      <w:r>
        <w:t>conscious, there is a growing demand for sustainable and eco-</w:t>
      </w:r>
      <w:r>
        <w:rPr>
          <w:spacing w:val="1"/>
        </w:rPr>
        <w:t xml:space="preserve"> </w:t>
      </w:r>
      <w:r>
        <w:t>friendly</w:t>
      </w:r>
      <w:r>
        <w:rPr>
          <w:spacing w:val="-5"/>
        </w:rPr>
        <w:t xml:space="preserve"> </w:t>
      </w:r>
      <w:r>
        <w:t>furniture.</w:t>
      </w:r>
      <w:r>
        <w:rPr>
          <w:spacing w:val="-1"/>
        </w:rPr>
        <w:t xml:space="preserve"> </w:t>
      </w:r>
      <w:r>
        <w:t>A</w:t>
      </w:r>
      <w:r>
        <w:rPr>
          <w:spacing w:val="-3"/>
        </w:rPr>
        <w:t xml:space="preserve"> </w:t>
      </w:r>
      <w:r>
        <w:t>furniture</w:t>
      </w:r>
      <w:r>
        <w:rPr>
          <w:spacing w:val="-3"/>
        </w:rPr>
        <w:t xml:space="preserve"> </w:t>
      </w:r>
      <w:r>
        <w:t>web</w:t>
      </w:r>
      <w:r>
        <w:rPr>
          <w:spacing w:val="-3"/>
        </w:rPr>
        <w:t xml:space="preserve"> </w:t>
      </w:r>
      <w:r>
        <w:t>application</w:t>
      </w:r>
      <w:r>
        <w:rPr>
          <w:spacing w:val="-4"/>
        </w:rPr>
        <w:t xml:space="preserve"> </w:t>
      </w:r>
      <w:r>
        <w:t>that</w:t>
      </w:r>
      <w:r>
        <w:rPr>
          <w:spacing w:val="-4"/>
        </w:rPr>
        <w:t xml:space="preserve"> </w:t>
      </w:r>
      <w:r>
        <w:t>emphasizes</w:t>
      </w:r>
      <w:r>
        <w:rPr>
          <w:spacing w:val="-47"/>
        </w:rPr>
        <w:t xml:space="preserve"> </w:t>
      </w:r>
      <w:r>
        <w:t>sustainable materials and practices could be well-positioned to</w:t>
      </w:r>
      <w:r>
        <w:rPr>
          <w:spacing w:val="-47"/>
        </w:rPr>
        <w:t xml:space="preserve"> </w:t>
      </w:r>
      <w:r>
        <w:t>capture</w:t>
      </w:r>
      <w:r>
        <w:rPr>
          <w:spacing w:val="-1"/>
        </w:rPr>
        <w:t xml:space="preserve"> </w:t>
      </w:r>
      <w:r>
        <w:t>this</w:t>
      </w:r>
      <w:r>
        <w:rPr>
          <w:spacing w:val="1"/>
        </w:rPr>
        <w:t xml:space="preserve"> </w:t>
      </w:r>
      <w:r>
        <w:t>market.</w:t>
      </w:r>
    </w:p>
    <w:p>
      <w:pPr>
        <w:pStyle w:val="4"/>
        <w:spacing w:before="160" w:line="259" w:lineRule="auto"/>
        <w:ind w:right="121"/>
        <w:jc w:val="both"/>
      </w:pPr>
      <w:r>
        <w:t>Social Media Integration: Many consumers turn to social</w:t>
      </w:r>
      <w:r>
        <w:rPr>
          <w:spacing w:val="1"/>
        </w:rPr>
        <w:t xml:space="preserve"> </w:t>
      </w:r>
      <w:r>
        <w:t>media platforms like Instagram and Pinterest for inspiration</w:t>
      </w:r>
      <w:r>
        <w:rPr>
          <w:spacing w:val="1"/>
        </w:rPr>
        <w:t xml:space="preserve"> </w:t>
      </w:r>
      <w:r>
        <w:t>when</w:t>
      </w:r>
      <w:r>
        <w:rPr>
          <w:spacing w:val="-4"/>
        </w:rPr>
        <w:t xml:space="preserve"> </w:t>
      </w:r>
      <w:r>
        <w:t>it</w:t>
      </w:r>
      <w:r>
        <w:rPr>
          <w:spacing w:val="-3"/>
        </w:rPr>
        <w:t xml:space="preserve"> </w:t>
      </w:r>
      <w:r>
        <w:t>comes</w:t>
      </w:r>
      <w:r>
        <w:rPr>
          <w:spacing w:val="-4"/>
        </w:rPr>
        <w:t xml:space="preserve"> </w:t>
      </w:r>
      <w:r>
        <w:t>to</w:t>
      </w:r>
      <w:r>
        <w:rPr>
          <w:spacing w:val="1"/>
        </w:rPr>
        <w:t xml:space="preserve"> </w:t>
      </w:r>
      <w:r>
        <w:t>home</w:t>
      </w:r>
      <w:r>
        <w:rPr>
          <w:spacing w:val="-3"/>
        </w:rPr>
        <w:t xml:space="preserve"> </w:t>
      </w:r>
      <w:r>
        <w:t>decor.</w:t>
      </w:r>
      <w:r>
        <w:rPr>
          <w:spacing w:val="-2"/>
        </w:rPr>
        <w:t xml:space="preserve"> </w:t>
      </w:r>
      <w:r>
        <w:t>Integrating</w:t>
      </w:r>
      <w:r>
        <w:rPr>
          <w:spacing w:val="-4"/>
        </w:rPr>
        <w:t xml:space="preserve"> </w:t>
      </w:r>
      <w:r>
        <w:t>social</w:t>
      </w:r>
      <w:r>
        <w:rPr>
          <w:spacing w:val="1"/>
        </w:rPr>
        <w:t xml:space="preserve"> </w:t>
      </w:r>
      <w:r>
        <w:t>media</w:t>
      </w:r>
      <w:r>
        <w:rPr>
          <w:spacing w:val="-3"/>
        </w:rPr>
        <w:t xml:space="preserve"> </w:t>
      </w:r>
      <w:r>
        <w:t>sharing</w:t>
      </w:r>
      <w:r>
        <w:rPr>
          <w:spacing w:val="-47"/>
        </w:rPr>
        <w:t xml:space="preserve"> </w:t>
      </w:r>
      <w:r>
        <w:t>and tagging functionality into a furniture web application</w:t>
      </w:r>
      <w:r>
        <w:rPr>
          <w:spacing w:val="1"/>
        </w:rPr>
        <w:t xml:space="preserve"> </w:t>
      </w:r>
      <w:r>
        <w:t>could</w:t>
      </w:r>
      <w:r>
        <w:rPr>
          <w:spacing w:val="-3"/>
        </w:rPr>
        <w:t xml:space="preserve"> </w:t>
      </w:r>
      <w:r>
        <w:t>help</w:t>
      </w:r>
      <w:r>
        <w:rPr>
          <w:spacing w:val="-2"/>
        </w:rPr>
        <w:t xml:space="preserve"> </w:t>
      </w:r>
      <w:r>
        <w:t>to</w:t>
      </w:r>
      <w:r>
        <w:rPr>
          <w:spacing w:val="-2"/>
        </w:rPr>
        <w:t xml:space="preserve"> </w:t>
      </w:r>
      <w:r>
        <w:t>drive</w:t>
      </w:r>
      <w:r>
        <w:rPr>
          <w:spacing w:val="-4"/>
        </w:rPr>
        <w:t xml:space="preserve"> </w:t>
      </w:r>
      <w:r>
        <w:t>engagement</w:t>
      </w:r>
      <w:r>
        <w:rPr>
          <w:spacing w:val="-4"/>
        </w:rPr>
        <w:t xml:space="preserve"> </w:t>
      </w:r>
      <w:r>
        <w:t>and</w:t>
      </w:r>
      <w:r>
        <w:rPr>
          <w:spacing w:val="-2"/>
        </w:rPr>
        <w:t xml:space="preserve"> </w:t>
      </w:r>
      <w:r>
        <w:t>increase</w:t>
      </w:r>
      <w:r>
        <w:rPr>
          <w:spacing w:val="-3"/>
        </w:rPr>
        <w:t xml:space="preserve"> </w:t>
      </w:r>
      <w:r>
        <w:t>brand</w:t>
      </w:r>
      <w:r>
        <w:rPr>
          <w:spacing w:val="-3"/>
        </w:rPr>
        <w:t xml:space="preserve"> </w:t>
      </w:r>
      <w:r>
        <w:t>awareness.</w:t>
      </w:r>
    </w:p>
    <w:p>
      <w:pPr>
        <w:pStyle w:val="4"/>
        <w:spacing w:before="157" w:line="259" w:lineRule="auto"/>
        <w:ind w:right="155"/>
        <w:jc w:val="both"/>
      </w:pPr>
      <w:r>
        <w:t>Virtual Showrooms: As e-commerce continues to grow, there</w:t>
      </w:r>
      <w:r>
        <w:rPr>
          <w:spacing w:val="1"/>
        </w:rPr>
        <w:t xml:space="preserve"> </w:t>
      </w:r>
      <w:r>
        <w:t>is a need for innovative ways to recreate the in-store shopping</w:t>
      </w:r>
      <w:r>
        <w:rPr>
          <w:spacing w:val="-47"/>
        </w:rPr>
        <w:t xml:space="preserve"> </w:t>
      </w:r>
      <w:r>
        <w:t>experience. A virtual showroom could allow users to virtually</w:t>
      </w:r>
      <w:r>
        <w:rPr>
          <w:spacing w:val="-47"/>
        </w:rPr>
        <w:t xml:space="preserve"> </w:t>
      </w:r>
      <w:r>
        <w:t>browse</w:t>
      </w:r>
      <w:r>
        <w:rPr>
          <w:spacing w:val="-4"/>
        </w:rPr>
        <w:t xml:space="preserve"> </w:t>
      </w:r>
      <w:r>
        <w:t>and</w:t>
      </w:r>
      <w:r>
        <w:rPr>
          <w:spacing w:val="-3"/>
        </w:rPr>
        <w:t xml:space="preserve"> </w:t>
      </w:r>
      <w:r>
        <w:t>explore</w:t>
      </w:r>
      <w:r>
        <w:rPr>
          <w:spacing w:val="-4"/>
        </w:rPr>
        <w:t xml:space="preserve"> </w:t>
      </w:r>
      <w:r>
        <w:t>different</w:t>
      </w:r>
      <w:r>
        <w:rPr>
          <w:spacing w:val="-1"/>
        </w:rPr>
        <w:t xml:space="preserve"> </w:t>
      </w:r>
      <w:r>
        <w:t>furniture</w:t>
      </w:r>
      <w:r>
        <w:rPr>
          <w:spacing w:val="-4"/>
        </w:rPr>
        <w:t xml:space="preserve"> </w:t>
      </w:r>
      <w:r>
        <w:t>collections,</w:t>
      </w:r>
      <w:r>
        <w:rPr>
          <w:spacing w:val="-4"/>
        </w:rPr>
        <w:t xml:space="preserve"> </w:t>
      </w:r>
      <w:r>
        <w:t>providing</w:t>
      </w:r>
      <w:r>
        <w:rPr>
          <w:spacing w:val="-3"/>
        </w:rPr>
        <w:t xml:space="preserve"> </w:t>
      </w:r>
      <w:r>
        <w:t>a</w:t>
      </w:r>
      <w:r>
        <w:rPr>
          <w:spacing w:val="-47"/>
        </w:rPr>
        <w:t xml:space="preserve"> </w:t>
      </w:r>
      <w:r>
        <w:t>more immersive and interactive experience than traditional e-</w:t>
      </w:r>
      <w:r>
        <w:rPr>
          <w:spacing w:val="1"/>
        </w:rPr>
        <w:t xml:space="preserve"> </w:t>
      </w:r>
      <w:r>
        <w:t>commerce</w:t>
      </w:r>
      <w:r>
        <w:rPr>
          <w:spacing w:val="-1"/>
        </w:rPr>
        <w:t xml:space="preserve"> </w:t>
      </w:r>
      <w:r>
        <w:t>platforms.</w:t>
      </w:r>
    </w:p>
    <w:p>
      <w:pPr>
        <w:pStyle w:val="4"/>
        <w:spacing w:before="159"/>
        <w:ind w:left="1704"/>
      </w:pPr>
      <w:r>
        <w:t>VIII.</w:t>
      </w:r>
      <w:r>
        <w:rPr>
          <w:spacing w:val="45"/>
        </w:rPr>
        <w:t xml:space="preserve"> </w:t>
      </w:r>
      <w:r>
        <w:t>CONCLUSION</w:t>
      </w:r>
    </w:p>
    <w:p>
      <w:pPr>
        <w:pStyle w:val="4"/>
        <w:spacing w:before="180" w:line="259" w:lineRule="auto"/>
        <w:ind w:right="102"/>
        <w:jc w:val="both"/>
      </w:pPr>
      <w:r>
        <w:t>In</w:t>
      </w:r>
      <w:r>
        <w:rPr>
          <w:spacing w:val="-8"/>
        </w:rPr>
        <w:t xml:space="preserve"> </w:t>
      </w:r>
      <w:r>
        <w:t>conclusion,</w:t>
      </w:r>
      <w:r>
        <w:rPr>
          <w:spacing w:val="-6"/>
        </w:rPr>
        <w:t xml:space="preserve"> </w:t>
      </w:r>
      <w:r>
        <w:t>online</w:t>
      </w:r>
      <w:r>
        <w:rPr>
          <w:spacing w:val="-3"/>
        </w:rPr>
        <w:t xml:space="preserve"> </w:t>
      </w:r>
      <w:r>
        <w:t>furniture</w:t>
      </w:r>
      <w:r>
        <w:rPr>
          <w:spacing w:val="-6"/>
        </w:rPr>
        <w:t xml:space="preserve"> </w:t>
      </w:r>
      <w:r>
        <w:t>store</w:t>
      </w:r>
      <w:r>
        <w:rPr>
          <w:spacing w:val="-6"/>
        </w:rPr>
        <w:t xml:space="preserve"> </w:t>
      </w:r>
      <w:r>
        <w:t>management</w:t>
      </w:r>
      <w:r>
        <w:rPr>
          <w:spacing w:val="-6"/>
        </w:rPr>
        <w:t xml:space="preserve"> </w:t>
      </w:r>
      <w:r>
        <w:t>is</w:t>
      </w:r>
      <w:r>
        <w:rPr>
          <w:spacing w:val="-7"/>
        </w:rPr>
        <w:t xml:space="preserve"> </w:t>
      </w:r>
      <w:r>
        <w:t>an</w:t>
      </w:r>
      <w:r>
        <w:rPr>
          <w:spacing w:val="-6"/>
        </w:rPr>
        <w:t xml:space="preserve"> </w:t>
      </w:r>
      <w:r>
        <w:t>easy-to-</w:t>
      </w:r>
      <w:r>
        <w:rPr>
          <w:spacing w:val="-48"/>
        </w:rPr>
        <w:t xml:space="preserve"> </w:t>
      </w:r>
      <w:r>
        <w:t>use platform that simplifies the process of purchasing furniture</w:t>
      </w:r>
      <w:r>
        <w:rPr>
          <w:spacing w:val="-47"/>
        </w:rPr>
        <w:t xml:space="preserve"> </w:t>
      </w:r>
      <w:r>
        <w:t>products. Admin can easily manage and add new furniture</w:t>
      </w:r>
      <w:r>
        <w:rPr>
          <w:spacing w:val="1"/>
        </w:rPr>
        <w:t xml:space="preserve"> </w:t>
      </w:r>
      <w:r>
        <w:t>varieties</w:t>
      </w:r>
      <w:r>
        <w:rPr>
          <w:spacing w:val="-9"/>
        </w:rPr>
        <w:t xml:space="preserve"> </w:t>
      </w:r>
      <w:r>
        <w:t>into</w:t>
      </w:r>
      <w:r>
        <w:rPr>
          <w:spacing w:val="-8"/>
        </w:rPr>
        <w:t xml:space="preserve"> </w:t>
      </w:r>
      <w:r>
        <w:t>the</w:t>
      </w:r>
      <w:r>
        <w:rPr>
          <w:spacing w:val="-4"/>
        </w:rPr>
        <w:t xml:space="preserve"> </w:t>
      </w:r>
      <w:r>
        <w:t>web</w:t>
      </w:r>
      <w:r>
        <w:rPr>
          <w:spacing w:val="-8"/>
        </w:rPr>
        <w:t xml:space="preserve"> </w:t>
      </w:r>
      <w:r>
        <w:t>application.</w:t>
      </w:r>
      <w:r>
        <w:rPr>
          <w:spacing w:val="-9"/>
        </w:rPr>
        <w:t xml:space="preserve"> </w:t>
      </w:r>
      <w:r>
        <w:t>Order</w:t>
      </w:r>
      <w:r>
        <w:rPr>
          <w:spacing w:val="-9"/>
        </w:rPr>
        <w:t xml:space="preserve"> </w:t>
      </w:r>
      <w:r>
        <w:t>and</w:t>
      </w:r>
      <w:r>
        <w:rPr>
          <w:spacing w:val="-8"/>
        </w:rPr>
        <w:t xml:space="preserve"> </w:t>
      </w:r>
      <w:r>
        <w:t>payment</w:t>
      </w:r>
      <w:r>
        <w:rPr>
          <w:spacing w:val="-9"/>
        </w:rPr>
        <w:t xml:space="preserve"> </w:t>
      </w:r>
      <w:r>
        <w:t>details</w:t>
      </w:r>
      <w:r>
        <w:rPr>
          <w:spacing w:val="-5"/>
        </w:rPr>
        <w:t xml:space="preserve"> </w:t>
      </w:r>
      <w:r>
        <w:t>of</w:t>
      </w:r>
      <w:r>
        <w:rPr>
          <w:spacing w:val="-48"/>
        </w:rPr>
        <w:t xml:space="preserve"> </w:t>
      </w:r>
      <w:r>
        <w:t>the</w:t>
      </w:r>
      <w:r>
        <w:rPr>
          <w:spacing w:val="-4"/>
        </w:rPr>
        <w:t xml:space="preserve"> </w:t>
      </w:r>
      <w:r>
        <w:t>product</w:t>
      </w:r>
      <w:r>
        <w:rPr>
          <w:spacing w:val="-5"/>
        </w:rPr>
        <w:t xml:space="preserve"> </w:t>
      </w:r>
      <w:r>
        <w:t>purchased</w:t>
      </w:r>
      <w:r>
        <w:rPr>
          <w:spacing w:val="-2"/>
        </w:rPr>
        <w:t xml:space="preserve"> </w:t>
      </w:r>
      <w:r>
        <w:t>by</w:t>
      </w:r>
      <w:r>
        <w:rPr>
          <w:spacing w:val="-8"/>
        </w:rPr>
        <w:t xml:space="preserve"> </w:t>
      </w:r>
      <w:r>
        <w:t>the</w:t>
      </w:r>
      <w:r>
        <w:rPr>
          <w:spacing w:val="-3"/>
        </w:rPr>
        <w:t xml:space="preserve"> </w:t>
      </w:r>
      <w:r>
        <w:t>customer</w:t>
      </w:r>
      <w:r>
        <w:rPr>
          <w:spacing w:val="-3"/>
        </w:rPr>
        <w:t xml:space="preserve"> </w:t>
      </w:r>
      <w:r>
        <w:t>can</w:t>
      </w:r>
      <w:r>
        <w:rPr>
          <w:spacing w:val="-2"/>
        </w:rPr>
        <w:t xml:space="preserve"> </w:t>
      </w:r>
      <w:r>
        <w:t>be</w:t>
      </w:r>
      <w:r>
        <w:rPr>
          <w:spacing w:val="-4"/>
        </w:rPr>
        <w:t xml:space="preserve"> </w:t>
      </w:r>
      <w:r>
        <w:t>easily</w:t>
      </w:r>
      <w:r>
        <w:rPr>
          <w:spacing w:val="-3"/>
        </w:rPr>
        <w:t xml:space="preserve"> </w:t>
      </w:r>
      <w:r>
        <w:t>viewed</w:t>
      </w:r>
      <w:r>
        <w:rPr>
          <w:spacing w:val="-2"/>
        </w:rPr>
        <w:t xml:space="preserve"> </w:t>
      </w:r>
      <w:r>
        <w:t>by</w:t>
      </w:r>
      <w:r>
        <w:rPr>
          <w:spacing w:val="-48"/>
        </w:rPr>
        <w:t xml:space="preserve"> </w:t>
      </w:r>
      <w:r>
        <w:t>the</w:t>
      </w:r>
      <w:r>
        <w:rPr>
          <w:spacing w:val="1"/>
        </w:rPr>
        <w:t xml:space="preserve"> </w:t>
      </w:r>
      <w:r>
        <w:t>admin</w:t>
      </w:r>
      <w:r>
        <w:rPr>
          <w:spacing w:val="1"/>
        </w:rPr>
        <w:t xml:space="preserve"> </w:t>
      </w:r>
      <w:r>
        <w:t>with</w:t>
      </w:r>
      <w:r>
        <w:rPr>
          <w:spacing w:val="1"/>
        </w:rPr>
        <w:t xml:space="preserve"> </w:t>
      </w:r>
      <w:r>
        <w:t>the</w:t>
      </w:r>
      <w:r>
        <w:rPr>
          <w:spacing w:val="1"/>
        </w:rPr>
        <w:t xml:space="preserve"> </w:t>
      </w:r>
      <w:r>
        <w:t>help</w:t>
      </w:r>
      <w:r>
        <w:rPr>
          <w:spacing w:val="1"/>
        </w:rPr>
        <w:t xml:space="preserve"> </w:t>
      </w:r>
      <w:r>
        <w:t>of</w:t>
      </w:r>
      <w:r>
        <w:rPr>
          <w:spacing w:val="1"/>
        </w:rPr>
        <w:t xml:space="preserve"> </w:t>
      </w:r>
      <w:r>
        <w:t>order</w:t>
      </w:r>
      <w:r>
        <w:rPr>
          <w:spacing w:val="1"/>
        </w:rPr>
        <w:t xml:space="preserve"> </w:t>
      </w:r>
      <w:r>
        <w:t>management.</w:t>
      </w:r>
      <w:r>
        <w:rPr>
          <w:spacing w:val="1"/>
        </w:rPr>
        <w:t xml:space="preserve"> </w:t>
      </w:r>
      <w:r>
        <w:t>User</w:t>
      </w:r>
      <w:r>
        <w:rPr>
          <w:spacing w:val="1"/>
        </w:rPr>
        <w:t xml:space="preserve"> </w:t>
      </w:r>
      <w:r>
        <w:t>management offers a range of features, including customer</w:t>
      </w:r>
      <w:r>
        <w:rPr>
          <w:spacing w:val="1"/>
        </w:rPr>
        <w:t xml:space="preserve"> </w:t>
      </w:r>
      <w:r>
        <w:t>recommendation,</w:t>
      </w:r>
      <w:r>
        <w:rPr>
          <w:spacing w:val="1"/>
        </w:rPr>
        <w:t xml:space="preserve"> </w:t>
      </w:r>
      <w:r>
        <w:t>real-time</w:t>
      </w:r>
      <w:r>
        <w:rPr>
          <w:spacing w:val="1"/>
        </w:rPr>
        <w:t xml:space="preserve"> </w:t>
      </w:r>
      <w:r>
        <w:t>stock</w:t>
      </w:r>
      <w:r>
        <w:rPr>
          <w:spacing w:val="1"/>
        </w:rPr>
        <w:t xml:space="preserve"> </w:t>
      </w:r>
      <w:r>
        <w:t>updates</w:t>
      </w:r>
      <w:r>
        <w:rPr>
          <w:spacing w:val="1"/>
        </w:rPr>
        <w:t xml:space="preserve"> </w:t>
      </w:r>
      <w:r>
        <w:t>and</w:t>
      </w:r>
      <w:r>
        <w:rPr>
          <w:spacing w:val="1"/>
        </w:rPr>
        <w:t xml:space="preserve"> </w:t>
      </w:r>
      <w:r>
        <w:t>fast</w:t>
      </w:r>
      <w:r>
        <w:rPr>
          <w:spacing w:val="1"/>
        </w:rPr>
        <w:t xml:space="preserve"> </w:t>
      </w:r>
      <w:r>
        <w:t>delivery</w:t>
      </w:r>
      <w:r>
        <w:rPr>
          <w:spacing w:val="1"/>
        </w:rPr>
        <w:t xml:space="preserve"> </w:t>
      </w:r>
      <w:r>
        <w:t>options,</w:t>
      </w:r>
      <w:r>
        <w:rPr>
          <w:spacing w:val="1"/>
        </w:rPr>
        <w:t xml:space="preserve"> </w:t>
      </w:r>
      <w:r>
        <w:t>which enhance the</w:t>
      </w:r>
      <w:r>
        <w:rPr>
          <w:spacing w:val="1"/>
        </w:rPr>
        <w:t xml:space="preserve"> </w:t>
      </w:r>
      <w:r>
        <w:t>user experience and streamline</w:t>
      </w:r>
      <w:r>
        <w:rPr>
          <w:spacing w:val="1"/>
        </w:rPr>
        <w:t xml:space="preserve"> </w:t>
      </w:r>
      <w:r>
        <w:t>sales. This web application is designed to be responsive and</w:t>
      </w:r>
      <w:r>
        <w:rPr>
          <w:spacing w:val="1"/>
        </w:rPr>
        <w:t xml:space="preserve"> </w:t>
      </w:r>
      <w:r>
        <w:t>ensures that customers can access and purchase products from</w:t>
      </w:r>
      <w:r>
        <w:rPr>
          <w:spacing w:val="1"/>
        </w:rPr>
        <w:t xml:space="preserve"> </w:t>
      </w:r>
      <w:r>
        <w:t>anywhere. Our system has demonstrated the importance</w:t>
      </w:r>
      <w:r>
        <w:rPr>
          <w:spacing w:val="1"/>
        </w:rPr>
        <w:t xml:space="preserve"> </w:t>
      </w:r>
      <w:r>
        <w:t>of</w:t>
      </w:r>
      <w:r>
        <w:rPr>
          <w:spacing w:val="1"/>
        </w:rPr>
        <w:t xml:space="preserve"> </w:t>
      </w:r>
      <w:r>
        <w:t>leveraging</w:t>
      </w:r>
      <w:r>
        <w:rPr>
          <w:spacing w:val="-9"/>
        </w:rPr>
        <w:t xml:space="preserve"> </w:t>
      </w:r>
      <w:r>
        <w:t>technology</w:t>
      </w:r>
      <w:r>
        <w:rPr>
          <w:spacing w:val="-8"/>
        </w:rPr>
        <w:t xml:space="preserve"> </w:t>
      </w:r>
      <w:r>
        <w:t>to</w:t>
      </w:r>
      <w:r>
        <w:rPr>
          <w:spacing w:val="-5"/>
        </w:rPr>
        <w:t xml:space="preserve"> </w:t>
      </w:r>
      <w:r>
        <w:t>meet</w:t>
      </w:r>
      <w:r>
        <w:rPr>
          <w:spacing w:val="-6"/>
        </w:rPr>
        <w:t xml:space="preserve"> </w:t>
      </w:r>
      <w:r>
        <w:t>customer</w:t>
      </w:r>
      <w:r>
        <w:rPr>
          <w:spacing w:val="-6"/>
        </w:rPr>
        <w:t xml:space="preserve"> </w:t>
      </w:r>
      <w:r>
        <w:t>needs</w:t>
      </w:r>
      <w:r>
        <w:rPr>
          <w:spacing w:val="-6"/>
        </w:rPr>
        <w:t xml:space="preserve"> </w:t>
      </w:r>
      <w:r>
        <w:t>and</w:t>
      </w:r>
      <w:r>
        <w:rPr>
          <w:spacing w:val="-6"/>
        </w:rPr>
        <w:t xml:space="preserve"> </w:t>
      </w:r>
      <w:r>
        <w:t>improve</w:t>
      </w:r>
      <w:r>
        <w:rPr>
          <w:spacing w:val="-7"/>
        </w:rPr>
        <w:t xml:space="preserve"> </w:t>
      </w:r>
      <w:r>
        <w:t>the</w:t>
      </w:r>
      <w:r>
        <w:rPr>
          <w:spacing w:val="-47"/>
        </w:rPr>
        <w:t xml:space="preserve"> </w:t>
      </w:r>
      <w:r>
        <w:t>overall</w:t>
      </w:r>
      <w:r>
        <w:rPr>
          <w:spacing w:val="-1"/>
        </w:rPr>
        <w:t xml:space="preserve"> </w:t>
      </w:r>
      <w:r>
        <w:t>efficiency</w:t>
      </w:r>
      <w:r>
        <w:rPr>
          <w:spacing w:val="-4"/>
        </w:rPr>
        <w:t xml:space="preserve"> </w:t>
      </w:r>
      <w:r>
        <w:t>of</w:t>
      </w:r>
      <w:r>
        <w:rPr>
          <w:spacing w:val="-2"/>
        </w:rPr>
        <w:t xml:space="preserve"> </w:t>
      </w:r>
      <w:r>
        <w:t>the business.</w:t>
      </w:r>
    </w:p>
    <w:p>
      <w:pPr>
        <w:spacing w:after="0" w:line="259" w:lineRule="auto"/>
        <w:jc w:val="both"/>
        <w:sectPr>
          <w:type w:val="continuous"/>
          <w:pgSz w:w="11910" w:h="16840"/>
          <w:pgMar w:top="1240" w:right="460" w:bottom="280" w:left="460" w:header="720" w:footer="720" w:gutter="0"/>
          <w:cols w:equalWidth="0" w:num="2">
            <w:col w:w="5180" w:space="563"/>
            <w:col w:w="5247"/>
          </w:cols>
        </w:sectPr>
      </w:pPr>
    </w:p>
    <w:p>
      <w:pPr>
        <w:pStyle w:val="4"/>
        <w:spacing w:before="61"/>
        <w:ind w:left="1810"/>
      </w:pPr>
      <w:r>
        <w:t>VII.</w:t>
      </w:r>
      <w:r>
        <w:rPr>
          <w:spacing w:val="47"/>
        </w:rPr>
        <w:t xml:space="preserve"> </w:t>
      </w:r>
      <w:r>
        <w:t>REFERENCE</w:t>
      </w:r>
    </w:p>
    <w:p>
      <w:pPr>
        <w:pStyle w:val="7"/>
        <w:numPr>
          <w:ilvl w:val="0"/>
          <w:numId w:val="5"/>
        </w:numPr>
        <w:tabs>
          <w:tab w:val="left" w:pos="546"/>
        </w:tabs>
        <w:spacing w:before="178" w:after="0" w:line="259" w:lineRule="auto"/>
        <w:ind w:left="106" w:right="5845" w:firstLine="0"/>
        <w:jc w:val="both"/>
        <w:rPr>
          <w:sz w:val="20"/>
        </w:rPr>
      </w:pPr>
      <w:r>
        <w:rPr>
          <w:sz w:val="20"/>
        </w:rPr>
        <w:t>Chuanmei</w:t>
      </w:r>
      <w:r>
        <w:rPr>
          <w:spacing w:val="1"/>
          <w:sz w:val="20"/>
        </w:rPr>
        <w:t xml:space="preserve"> </w:t>
      </w:r>
      <w:r>
        <w:rPr>
          <w:sz w:val="20"/>
        </w:rPr>
        <w:t>Wang,</w:t>
      </w:r>
      <w:r>
        <w:rPr>
          <w:spacing w:val="1"/>
          <w:sz w:val="20"/>
        </w:rPr>
        <w:t xml:space="preserve"> </w:t>
      </w:r>
      <w:r>
        <w:rPr>
          <w:sz w:val="20"/>
        </w:rPr>
        <w:t>Hengqing</w:t>
      </w:r>
      <w:r>
        <w:rPr>
          <w:spacing w:val="1"/>
          <w:sz w:val="20"/>
        </w:rPr>
        <w:t xml:space="preserve"> </w:t>
      </w:r>
      <w:r>
        <w:rPr>
          <w:sz w:val="20"/>
        </w:rPr>
        <w:t>Tong</w:t>
      </w:r>
      <w:r>
        <w:rPr>
          <w:spacing w:val="1"/>
          <w:sz w:val="20"/>
        </w:rPr>
        <w:t xml:space="preserve"> </w:t>
      </w:r>
      <w:r>
        <w:rPr>
          <w:sz w:val="20"/>
        </w:rPr>
        <w:t>“Research</w:t>
      </w:r>
      <w:r>
        <w:rPr>
          <w:spacing w:val="1"/>
          <w:sz w:val="20"/>
        </w:rPr>
        <w:t xml:space="preserve"> </w:t>
      </w:r>
      <w:r>
        <w:rPr>
          <w:sz w:val="20"/>
        </w:rPr>
        <w:t>on</w:t>
      </w:r>
      <w:r>
        <w:rPr>
          <w:spacing w:val="-47"/>
          <w:sz w:val="20"/>
        </w:rPr>
        <w:t xml:space="preserve"> </w:t>
      </w:r>
      <w:r>
        <w:rPr>
          <w:sz w:val="20"/>
        </w:rPr>
        <w:t>Psychological</w:t>
      </w:r>
      <w:r>
        <w:rPr>
          <w:spacing w:val="1"/>
          <w:sz w:val="20"/>
        </w:rPr>
        <w:t xml:space="preserve"> </w:t>
      </w:r>
      <w:r>
        <w:rPr>
          <w:sz w:val="20"/>
        </w:rPr>
        <w:t>Dimensions</w:t>
      </w:r>
      <w:r>
        <w:rPr>
          <w:spacing w:val="1"/>
          <w:sz w:val="20"/>
        </w:rPr>
        <w:t xml:space="preserve"> </w:t>
      </w:r>
      <w:r>
        <w:rPr>
          <w:sz w:val="20"/>
        </w:rPr>
        <w:t>of</w:t>
      </w:r>
      <w:r>
        <w:rPr>
          <w:spacing w:val="1"/>
          <w:sz w:val="20"/>
        </w:rPr>
        <w:t xml:space="preserve"> </w:t>
      </w:r>
      <w:r>
        <w:rPr>
          <w:sz w:val="20"/>
        </w:rPr>
        <w:t>E-Commerce</w:t>
      </w:r>
      <w:r>
        <w:rPr>
          <w:spacing w:val="1"/>
          <w:sz w:val="20"/>
        </w:rPr>
        <w:t xml:space="preserve"> </w:t>
      </w:r>
      <w:r>
        <w:rPr>
          <w:sz w:val="20"/>
        </w:rPr>
        <w:t>Customer</w:t>
      </w:r>
      <w:r>
        <w:rPr>
          <w:spacing w:val="1"/>
          <w:sz w:val="20"/>
        </w:rPr>
        <w:t xml:space="preserve"> </w:t>
      </w:r>
      <w:r>
        <w:rPr>
          <w:sz w:val="20"/>
        </w:rPr>
        <w:t>Satisfaction”</w:t>
      </w:r>
      <w:r>
        <w:rPr>
          <w:spacing w:val="-1"/>
          <w:sz w:val="20"/>
        </w:rPr>
        <w:t xml:space="preserve"> </w:t>
      </w:r>
      <w:r>
        <w:rPr>
          <w:sz w:val="20"/>
        </w:rPr>
        <w:t>IEEE</w:t>
      </w:r>
      <w:r>
        <w:rPr>
          <w:spacing w:val="-1"/>
          <w:sz w:val="20"/>
        </w:rPr>
        <w:t xml:space="preserve"> </w:t>
      </w:r>
      <w:r>
        <w:rPr>
          <w:sz w:val="20"/>
        </w:rPr>
        <w:t>publication,</w:t>
      </w:r>
      <w:r>
        <w:rPr>
          <w:spacing w:val="-1"/>
          <w:sz w:val="20"/>
        </w:rPr>
        <w:t xml:space="preserve"> </w:t>
      </w:r>
      <w:r>
        <w:rPr>
          <w:sz w:val="20"/>
        </w:rPr>
        <w:t>30 September 2010</w:t>
      </w:r>
    </w:p>
    <w:p>
      <w:pPr>
        <w:pStyle w:val="7"/>
        <w:numPr>
          <w:ilvl w:val="0"/>
          <w:numId w:val="5"/>
        </w:numPr>
        <w:tabs>
          <w:tab w:val="left" w:pos="586"/>
        </w:tabs>
        <w:spacing w:before="160" w:after="0" w:line="259" w:lineRule="auto"/>
        <w:ind w:left="106" w:right="5847" w:firstLine="50"/>
        <w:jc w:val="both"/>
        <w:rPr>
          <w:sz w:val="20"/>
        </w:rPr>
      </w:pPr>
      <w:r>
        <w:rPr>
          <w:sz w:val="20"/>
        </w:rPr>
        <w:t>Guangshu</w:t>
      </w:r>
      <w:r>
        <w:rPr>
          <w:spacing w:val="1"/>
          <w:sz w:val="20"/>
        </w:rPr>
        <w:t xml:space="preserve"> </w:t>
      </w:r>
      <w:r>
        <w:rPr>
          <w:sz w:val="20"/>
        </w:rPr>
        <w:t>Chang</w:t>
      </w:r>
      <w:r>
        <w:rPr>
          <w:spacing w:val="1"/>
          <w:sz w:val="20"/>
        </w:rPr>
        <w:t xml:space="preserve"> </w:t>
      </w:r>
      <w:r>
        <w:rPr>
          <w:sz w:val="20"/>
        </w:rPr>
        <w:t>“The</w:t>
      </w:r>
      <w:r>
        <w:rPr>
          <w:spacing w:val="1"/>
          <w:sz w:val="20"/>
        </w:rPr>
        <w:t xml:space="preserve"> </w:t>
      </w:r>
      <w:r>
        <w:rPr>
          <w:sz w:val="20"/>
        </w:rPr>
        <w:t>deployment</w:t>
      </w:r>
      <w:r>
        <w:rPr>
          <w:spacing w:val="1"/>
          <w:sz w:val="20"/>
        </w:rPr>
        <w:t xml:space="preserve"> </w:t>
      </w:r>
      <w:r>
        <w:rPr>
          <w:sz w:val="20"/>
        </w:rPr>
        <w:t>of</w:t>
      </w:r>
      <w:r>
        <w:rPr>
          <w:spacing w:val="1"/>
          <w:sz w:val="20"/>
        </w:rPr>
        <w:t xml:space="preserve"> </w:t>
      </w:r>
      <w:r>
        <w:rPr>
          <w:sz w:val="20"/>
        </w:rPr>
        <w:t>customer</w:t>
      </w:r>
      <w:r>
        <w:rPr>
          <w:spacing w:val="1"/>
          <w:sz w:val="20"/>
        </w:rPr>
        <w:t xml:space="preserve"> </w:t>
      </w:r>
      <w:r>
        <w:rPr>
          <w:sz w:val="20"/>
        </w:rPr>
        <w:t>requirements of e-commerce website”</w:t>
      </w:r>
      <w:r>
        <w:rPr>
          <w:spacing w:val="1"/>
          <w:sz w:val="20"/>
        </w:rPr>
        <w:t xml:space="preserve"> </w:t>
      </w:r>
      <w:r>
        <w:rPr>
          <w:sz w:val="20"/>
        </w:rPr>
        <w:t>IEEE publication, 08</w:t>
      </w:r>
      <w:r>
        <w:rPr>
          <w:spacing w:val="1"/>
          <w:sz w:val="20"/>
        </w:rPr>
        <w:t xml:space="preserve"> </w:t>
      </w:r>
      <w:r>
        <w:rPr>
          <w:sz w:val="20"/>
        </w:rPr>
        <w:t>August</w:t>
      </w:r>
      <w:r>
        <w:rPr>
          <w:spacing w:val="-2"/>
          <w:sz w:val="20"/>
        </w:rPr>
        <w:t xml:space="preserve"> </w:t>
      </w:r>
      <w:r>
        <w:rPr>
          <w:sz w:val="20"/>
        </w:rPr>
        <w:t>2008</w:t>
      </w:r>
    </w:p>
    <w:p>
      <w:pPr>
        <w:pStyle w:val="7"/>
        <w:numPr>
          <w:ilvl w:val="0"/>
          <w:numId w:val="5"/>
        </w:numPr>
        <w:tabs>
          <w:tab w:val="left" w:pos="438"/>
        </w:tabs>
        <w:spacing w:before="160" w:after="0" w:line="259" w:lineRule="auto"/>
        <w:ind w:left="106" w:right="5847" w:firstLine="0"/>
        <w:jc w:val="both"/>
        <w:rPr>
          <w:sz w:val="20"/>
        </w:rPr>
      </w:pPr>
      <w:r>
        <w:rPr>
          <w:sz w:val="20"/>
        </w:rPr>
        <w:t>Haiying</w:t>
      </w:r>
      <w:r>
        <w:rPr>
          <w:spacing w:val="-8"/>
          <w:sz w:val="20"/>
        </w:rPr>
        <w:t xml:space="preserve"> </w:t>
      </w:r>
      <w:r>
        <w:rPr>
          <w:sz w:val="20"/>
        </w:rPr>
        <w:t>Ma,</w:t>
      </w:r>
      <w:r>
        <w:rPr>
          <w:spacing w:val="-6"/>
          <w:sz w:val="20"/>
        </w:rPr>
        <w:t xml:space="preserve"> </w:t>
      </w:r>
      <w:r>
        <w:rPr>
          <w:sz w:val="20"/>
        </w:rPr>
        <w:t>Dong</w:t>
      </w:r>
      <w:r>
        <w:rPr>
          <w:spacing w:val="-7"/>
          <w:sz w:val="20"/>
        </w:rPr>
        <w:t xml:space="preserve"> </w:t>
      </w:r>
      <w:r>
        <w:rPr>
          <w:sz w:val="20"/>
        </w:rPr>
        <w:t>Gang</w:t>
      </w:r>
      <w:r>
        <w:rPr>
          <w:spacing w:val="-5"/>
          <w:sz w:val="20"/>
        </w:rPr>
        <w:t xml:space="preserve"> </w:t>
      </w:r>
      <w:r>
        <w:rPr>
          <w:sz w:val="20"/>
        </w:rPr>
        <w:t>“Customer</w:t>
      </w:r>
      <w:r>
        <w:rPr>
          <w:spacing w:val="-2"/>
          <w:sz w:val="20"/>
        </w:rPr>
        <w:t xml:space="preserve"> </w:t>
      </w:r>
      <w:r>
        <w:rPr>
          <w:sz w:val="20"/>
        </w:rPr>
        <w:t>segmentation</w:t>
      </w:r>
      <w:r>
        <w:rPr>
          <w:spacing w:val="-5"/>
          <w:sz w:val="20"/>
        </w:rPr>
        <w:t xml:space="preserve"> </w:t>
      </w:r>
      <w:r>
        <w:rPr>
          <w:sz w:val="20"/>
        </w:rPr>
        <w:t>for</w:t>
      </w:r>
      <w:r>
        <w:rPr>
          <w:spacing w:val="-6"/>
          <w:sz w:val="20"/>
        </w:rPr>
        <w:t xml:space="preserve"> </w:t>
      </w:r>
      <w:r>
        <w:rPr>
          <w:sz w:val="20"/>
        </w:rPr>
        <w:t>B2C</w:t>
      </w:r>
      <w:r>
        <w:rPr>
          <w:spacing w:val="-48"/>
          <w:sz w:val="20"/>
        </w:rPr>
        <w:t xml:space="preserve"> </w:t>
      </w:r>
      <w:r>
        <w:rPr>
          <w:sz w:val="20"/>
        </w:rPr>
        <w:t>e-commerce</w:t>
      </w:r>
      <w:r>
        <w:rPr>
          <w:spacing w:val="1"/>
          <w:sz w:val="20"/>
        </w:rPr>
        <w:t xml:space="preserve"> </w:t>
      </w:r>
      <w:r>
        <w:rPr>
          <w:sz w:val="20"/>
        </w:rPr>
        <w:t>websites</w:t>
      </w:r>
      <w:r>
        <w:rPr>
          <w:spacing w:val="1"/>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generalized</w:t>
      </w:r>
      <w:r>
        <w:rPr>
          <w:spacing w:val="1"/>
          <w:sz w:val="20"/>
        </w:rPr>
        <w:t xml:space="preserve"> </w:t>
      </w:r>
      <w:r>
        <w:rPr>
          <w:sz w:val="20"/>
        </w:rPr>
        <w:t>association</w:t>
      </w:r>
      <w:r>
        <w:rPr>
          <w:spacing w:val="1"/>
          <w:sz w:val="20"/>
        </w:rPr>
        <w:t xml:space="preserve"> </w:t>
      </w:r>
      <w:r>
        <w:rPr>
          <w:sz w:val="20"/>
        </w:rPr>
        <w:t>rules</w:t>
      </w:r>
      <w:r>
        <w:rPr>
          <w:spacing w:val="-4"/>
          <w:sz w:val="20"/>
        </w:rPr>
        <w:t xml:space="preserve"> </w:t>
      </w:r>
      <w:r>
        <w:rPr>
          <w:sz w:val="20"/>
        </w:rPr>
        <w:t>and</w:t>
      </w:r>
      <w:r>
        <w:rPr>
          <w:spacing w:val="-1"/>
          <w:sz w:val="20"/>
        </w:rPr>
        <w:t xml:space="preserve"> </w:t>
      </w:r>
      <w:r>
        <w:rPr>
          <w:sz w:val="20"/>
        </w:rPr>
        <w:t>decision</w:t>
      </w:r>
      <w:r>
        <w:rPr>
          <w:spacing w:val="-3"/>
          <w:sz w:val="20"/>
        </w:rPr>
        <w:t xml:space="preserve"> </w:t>
      </w:r>
      <w:r>
        <w:rPr>
          <w:sz w:val="20"/>
        </w:rPr>
        <w:t>tree”</w:t>
      </w:r>
      <w:r>
        <w:rPr>
          <w:spacing w:val="46"/>
          <w:sz w:val="20"/>
        </w:rPr>
        <w:t xml:space="preserve"> </w:t>
      </w:r>
      <w:r>
        <w:rPr>
          <w:sz w:val="20"/>
        </w:rPr>
        <w:t>IEEE</w:t>
      </w:r>
      <w:r>
        <w:rPr>
          <w:spacing w:val="-3"/>
          <w:sz w:val="20"/>
        </w:rPr>
        <w:t xml:space="preserve"> </w:t>
      </w:r>
      <w:r>
        <w:rPr>
          <w:sz w:val="20"/>
        </w:rPr>
        <w:t>publication,</w:t>
      </w:r>
      <w:r>
        <w:rPr>
          <w:spacing w:val="-2"/>
          <w:sz w:val="20"/>
        </w:rPr>
        <w:t xml:space="preserve"> </w:t>
      </w:r>
      <w:r>
        <w:rPr>
          <w:sz w:val="20"/>
        </w:rPr>
        <w:t>05</w:t>
      </w:r>
      <w:r>
        <w:rPr>
          <w:spacing w:val="-1"/>
          <w:sz w:val="20"/>
        </w:rPr>
        <w:t xml:space="preserve"> </w:t>
      </w:r>
      <w:r>
        <w:rPr>
          <w:sz w:val="20"/>
        </w:rPr>
        <w:t>September</w:t>
      </w:r>
      <w:r>
        <w:rPr>
          <w:spacing w:val="-1"/>
          <w:sz w:val="20"/>
        </w:rPr>
        <w:t xml:space="preserve"> </w:t>
      </w:r>
      <w:r>
        <w:rPr>
          <w:sz w:val="20"/>
        </w:rPr>
        <w:t>2011</w:t>
      </w:r>
    </w:p>
    <w:p>
      <w:pPr>
        <w:pStyle w:val="7"/>
        <w:numPr>
          <w:ilvl w:val="0"/>
          <w:numId w:val="5"/>
        </w:numPr>
        <w:tabs>
          <w:tab w:val="left" w:pos="401"/>
        </w:tabs>
        <w:spacing w:before="159" w:after="0" w:line="259" w:lineRule="auto"/>
        <w:ind w:left="106" w:right="5850" w:firstLine="0"/>
        <w:jc w:val="both"/>
        <w:rPr>
          <w:sz w:val="20"/>
        </w:rPr>
      </w:pPr>
      <w:r>
        <w:rPr>
          <w:sz w:val="20"/>
        </w:rPr>
        <w:t>Hongyun Xiong, Surong Sun, “ A Method of Experienced</w:t>
      </w:r>
      <w:r>
        <w:rPr>
          <w:spacing w:val="1"/>
          <w:sz w:val="20"/>
        </w:rPr>
        <w:t xml:space="preserve"> </w:t>
      </w:r>
      <w:r>
        <w:rPr>
          <w:sz w:val="20"/>
        </w:rPr>
        <w:t>Furniture</w:t>
      </w:r>
      <w:r>
        <w:rPr>
          <w:spacing w:val="1"/>
          <w:sz w:val="20"/>
        </w:rPr>
        <w:t xml:space="preserve"> </w:t>
      </w:r>
      <w:r>
        <w:rPr>
          <w:sz w:val="20"/>
        </w:rPr>
        <w:t>Customization</w:t>
      </w:r>
      <w:r>
        <w:rPr>
          <w:spacing w:val="1"/>
          <w:sz w:val="20"/>
        </w:rPr>
        <w:t xml:space="preserve"> </w:t>
      </w:r>
      <w:r>
        <w:rPr>
          <w:sz w:val="20"/>
        </w:rPr>
        <w:t>for</w:t>
      </w:r>
      <w:r>
        <w:rPr>
          <w:spacing w:val="1"/>
          <w:sz w:val="20"/>
        </w:rPr>
        <w:t xml:space="preserve"> </w:t>
      </w:r>
      <w:r>
        <w:rPr>
          <w:sz w:val="20"/>
        </w:rPr>
        <w:t>Pervasive</w:t>
      </w:r>
      <w:r>
        <w:rPr>
          <w:spacing w:val="1"/>
          <w:sz w:val="20"/>
        </w:rPr>
        <w:t xml:space="preserve"> </w:t>
      </w:r>
      <w:r>
        <w:rPr>
          <w:sz w:val="20"/>
        </w:rPr>
        <w:t>Computing”</w:t>
      </w:r>
      <w:r>
        <w:rPr>
          <w:spacing w:val="1"/>
          <w:sz w:val="20"/>
        </w:rPr>
        <w:t xml:space="preserve"> </w:t>
      </w:r>
      <w:r>
        <w:rPr>
          <w:sz w:val="20"/>
        </w:rPr>
        <w:t>IEEE</w:t>
      </w:r>
      <w:r>
        <w:rPr>
          <w:spacing w:val="1"/>
          <w:sz w:val="20"/>
        </w:rPr>
        <w:t xml:space="preserve"> </w:t>
      </w:r>
      <w:r>
        <w:rPr>
          <w:sz w:val="20"/>
        </w:rPr>
        <w:t>publication,</w:t>
      </w:r>
      <w:r>
        <w:rPr>
          <w:spacing w:val="-1"/>
          <w:sz w:val="20"/>
        </w:rPr>
        <w:t xml:space="preserve"> </w:t>
      </w:r>
      <w:r>
        <w:rPr>
          <w:sz w:val="20"/>
        </w:rPr>
        <w:t>13</w:t>
      </w:r>
      <w:r>
        <w:rPr>
          <w:spacing w:val="1"/>
          <w:sz w:val="20"/>
        </w:rPr>
        <w:t xml:space="preserve"> </w:t>
      </w:r>
      <w:r>
        <w:rPr>
          <w:sz w:val="20"/>
        </w:rPr>
        <w:t>February</w:t>
      </w:r>
      <w:r>
        <w:rPr>
          <w:spacing w:val="-4"/>
          <w:sz w:val="20"/>
        </w:rPr>
        <w:t xml:space="preserve"> </w:t>
      </w:r>
      <w:r>
        <w:rPr>
          <w:sz w:val="20"/>
        </w:rPr>
        <w:t>2009</w:t>
      </w:r>
    </w:p>
    <w:p>
      <w:pPr>
        <w:pStyle w:val="7"/>
        <w:numPr>
          <w:ilvl w:val="0"/>
          <w:numId w:val="5"/>
        </w:numPr>
        <w:tabs>
          <w:tab w:val="left" w:pos="412"/>
        </w:tabs>
        <w:spacing w:before="160" w:after="0" w:line="259" w:lineRule="auto"/>
        <w:ind w:left="106" w:right="5845" w:firstLine="0"/>
        <w:jc w:val="both"/>
        <w:rPr>
          <w:sz w:val="20"/>
        </w:rPr>
      </w:pPr>
      <w:r>
        <w:rPr>
          <w:sz w:val="20"/>
        </w:rPr>
        <w:t>Minwoo Lee, Hye Young Lee, Moon-Gil Yoon “Website</w:t>
      </w:r>
      <w:r>
        <w:rPr>
          <w:spacing w:val="1"/>
          <w:sz w:val="20"/>
        </w:rPr>
        <w:t xml:space="preserve"> </w:t>
      </w:r>
      <w:r>
        <w:rPr>
          <w:sz w:val="20"/>
        </w:rPr>
        <w:t>development</w:t>
      </w:r>
      <w:r>
        <w:rPr>
          <w:spacing w:val="1"/>
          <w:sz w:val="20"/>
        </w:rPr>
        <w:t xml:space="preserve"> </w:t>
      </w:r>
      <w:r>
        <w:rPr>
          <w:sz w:val="20"/>
        </w:rPr>
        <w:t>strategy</w:t>
      </w:r>
      <w:r>
        <w:rPr>
          <w:spacing w:val="1"/>
          <w:sz w:val="20"/>
        </w:rPr>
        <w:t xml:space="preserve"> </w:t>
      </w:r>
      <w:r>
        <w:rPr>
          <w:sz w:val="20"/>
        </w:rPr>
        <w:t>for</w:t>
      </w:r>
      <w:r>
        <w:rPr>
          <w:spacing w:val="1"/>
          <w:sz w:val="20"/>
        </w:rPr>
        <w:t xml:space="preserve"> </w:t>
      </w:r>
      <w:r>
        <w:rPr>
          <w:sz w:val="20"/>
        </w:rPr>
        <w:t>e-Commerce</w:t>
      </w:r>
      <w:r>
        <w:rPr>
          <w:spacing w:val="1"/>
          <w:sz w:val="20"/>
        </w:rPr>
        <w:t xml:space="preserve"> </w:t>
      </w:r>
      <w:r>
        <w:rPr>
          <w:sz w:val="20"/>
        </w:rPr>
        <w:t>success”</w:t>
      </w:r>
      <w:r>
        <w:rPr>
          <w:spacing w:val="1"/>
          <w:sz w:val="20"/>
        </w:rPr>
        <w:t xml:space="preserve"> </w:t>
      </w:r>
      <w:r>
        <w:rPr>
          <w:sz w:val="20"/>
        </w:rPr>
        <w:t>IEEE</w:t>
      </w:r>
      <w:r>
        <w:rPr>
          <w:spacing w:val="1"/>
          <w:sz w:val="20"/>
        </w:rPr>
        <w:t xml:space="preserve"> </w:t>
      </w:r>
      <w:r>
        <w:rPr>
          <w:sz w:val="20"/>
        </w:rPr>
        <w:t>publication,</w:t>
      </w:r>
      <w:r>
        <w:rPr>
          <w:spacing w:val="-1"/>
          <w:sz w:val="20"/>
        </w:rPr>
        <w:t xml:space="preserve"> </w:t>
      </w:r>
      <w:r>
        <w:rPr>
          <w:sz w:val="20"/>
        </w:rPr>
        <w:t>13</w:t>
      </w:r>
      <w:r>
        <w:rPr>
          <w:spacing w:val="1"/>
          <w:sz w:val="20"/>
        </w:rPr>
        <w:t xml:space="preserve"> </w:t>
      </w:r>
      <w:r>
        <w:rPr>
          <w:sz w:val="20"/>
        </w:rPr>
        <w:t>December</w:t>
      </w:r>
      <w:r>
        <w:rPr>
          <w:spacing w:val="1"/>
          <w:sz w:val="20"/>
        </w:rPr>
        <w:t xml:space="preserve"> </w:t>
      </w:r>
      <w:r>
        <w:rPr>
          <w:sz w:val="20"/>
        </w:rPr>
        <w:t>2010</w:t>
      </w:r>
    </w:p>
    <w:p>
      <w:pPr>
        <w:pStyle w:val="7"/>
        <w:numPr>
          <w:ilvl w:val="0"/>
          <w:numId w:val="5"/>
        </w:numPr>
        <w:tabs>
          <w:tab w:val="left" w:pos="443"/>
        </w:tabs>
        <w:spacing w:before="160" w:after="0" w:line="259" w:lineRule="auto"/>
        <w:ind w:left="106" w:right="5847" w:firstLine="0"/>
        <w:jc w:val="both"/>
        <w:rPr>
          <w:sz w:val="20"/>
        </w:rPr>
      </w:pPr>
      <w:r>
        <w:rPr>
          <w:sz w:val="20"/>
        </w:rPr>
        <w:t>Rongrong Gong,</w:t>
      </w:r>
      <w:r>
        <w:rPr>
          <w:spacing w:val="1"/>
          <w:sz w:val="20"/>
        </w:rPr>
        <w:t xml:space="preserve"> </w:t>
      </w:r>
      <w:r>
        <w:rPr>
          <w:sz w:val="20"/>
        </w:rPr>
        <w:t>Shijian</w:t>
      </w:r>
      <w:r>
        <w:rPr>
          <w:spacing w:val="1"/>
          <w:sz w:val="20"/>
        </w:rPr>
        <w:t xml:space="preserve"> </w:t>
      </w:r>
      <w:r>
        <w:rPr>
          <w:sz w:val="20"/>
        </w:rPr>
        <w:t>Luo,</w:t>
      </w:r>
      <w:r>
        <w:rPr>
          <w:spacing w:val="1"/>
          <w:sz w:val="20"/>
        </w:rPr>
        <w:t xml:space="preserve"> </w:t>
      </w:r>
      <w:r>
        <w:rPr>
          <w:sz w:val="20"/>
        </w:rPr>
        <w:t>Ji</w:t>
      </w:r>
      <w:r>
        <w:rPr>
          <w:spacing w:val="1"/>
          <w:sz w:val="20"/>
        </w:rPr>
        <w:t xml:space="preserve"> </w:t>
      </w:r>
      <w:r>
        <w:rPr>
          <w:sz w:val="20"/>
        </w:rPr>
        <w:t>He</w:t>
      </w:r>
      <w:r>
        <w:rPr>
          <w:spacing w:val="1"/>
          <w:sz w:val="20"/>
        </w:rPr>
        <w:t xml:space="preserve"> </w:t>
      </w:r>
      <w:r>
        <w:rPr>
          <w:sz w:val="20"/>
        </w:rPr>
        <w:t>“ Use</w:t>
      </w:r>
      <w:r>
        <w:rPr>
          <w:spacing w:val="1"/>
          <w:sz w:val="20"/>
        </w:rPr>
        <w:t xml:space="preserve"> </w:t>
      </w:r>
      <w:r>
        <w:rPr>
          <w:sz w:val="20"/>
        </w:rPr>
        <w:t>case</w:t>
      </w:r>
      <w:r>
        <w:rPr>
          <w:spacing w:val="1"/>
          <w:sz w:val="20"/>
        </w:rPr>
        <w:t xml:space="preserve"> </w:t>
      </w:r>
      <w:r>
        <w:rPr>
          <w:sz w:val="20"/>
        </w:rPr>
        <w:t>based</w:t>
      </w:r>
      <w:r>
        <w:rPr>
          <w:spacing w:val="1"/>
          <w:sz w:val="20"/>
        </w:rPr>
        <w:t xml:space="preserve"> </w:t>
      </w:r>
      <w:r>
        <w:rPr>
          <w:sz w:val="20"/>
        </w:rPr>
        <w:t>innovative design of E-commerce website” IEEE publication,</w:t>
      </w:r>
      <w:r>
        <w:rPr>
          <w:spacing w:val="1"/>
          <w:sz w:val="20"/>
        </w:rPr>
        <w:t xml:space="preserve"> </w:t>
      </w:r>
      <w:r>
        <w:rPr>
          <w:sz w:val="20"/>
        </w:rPr>
        <w:t>08 January</w:t>
      </w:r>
      <w:r>
        <w:rPr>
          <w:spacing w:val="-4"/>
          <w:sz w:val="20"/>
        </w:rPr>
        <w:t xml:space="preserve"> </w:t>
      </w:r>
      <w:r>
        <w:rPr>
          <w:sz w:val="20"/>
        </w:rPr>
        <w:t>2010</w:t>
      </w:r>
    </w:p>
    <w:p>
      <w:pPr>
        <w:pStyle w:val="7"/>
        <w:numPr>
          <w:ilvl w:val="0"/>
          <w:numId w:val="5"/>
        </w:numPr>
        <w:tabs>
          <w:tab w:val="left" w:pos="462"/>
        </w:tabs>
        <w:spacing w:before="160" w:after="0" w:line="259" w:lineRule="auto"/>
        <w:ind w:left="106" w:right="5845" w:firstLine="0"/>
        <w:jc w:val="both"/>
        <w:rPr>
          <w:sz w:val="20"/>
        </w:rPr>
      </w:pPr>
      <w:r>
        <w:rPr>
          <w:sz w:val="20"/>
        </w:rPr>
        <w:t>Sudiana,</w:t>
      </w:r>
      <w:r>
        <w:rPr>
          <w:spacing w:val="1"/>
          <w:sz w:val="20"/>
        </w:rPr>
        <w:t xml:space="preserve"> </w:t>
      </w:r>
      <w:r>
        <w:rPr>
          <w:sz w:val="20"/>
        </w:rPr>
        <w:t>Yakob</w:t>
      </w:r>
      <w:r>
        <w:rPr>
          <w:spacing w:val="1"/>
          <w:sz w:val="20"/>
        </w:rPr>
        <w:t xml:space="preserve"> </w:t>
      </w:r>
      <w:r>
        <w:rPr>
          <w:sz w:val="20"/>
        </w:rPr>
        <w:t>Utama</w:t>
      </w:r>
      <w:r>
        <w:rPr>
          <w:spacing w:val="1"/>
          <w:sz w:val="20"/>
        </w:rPr>
        <w:t xml:space="preserve"> </w:t>
      </w:r>
      <w:r>
        <w:rPr>
          <w:sz w:val="20"/>
        </w:rPr>
        <w:t>Chandra,</w:t>
      </w:r>
      <w:r>
        <w:rPr>
          <w:spacing w:val="1"/>
          <w:sz w:val="20"/>
        </w:rPr>
        <w:t xml:space="preserve"> </w:t>
      </w:r>
      <w:r>
        <w:rPr>
          <w:sz w:val="20"/>
        </w:rPr>
        <w:t>Lydia</w:t>
      </w:r>
      <w:r>
        <w:rPr>
          <w:spacing w:val="1"/>
          <w:sz w:val="20"/>
        </w:rPr>
        <w:t xml:space="preserve"> </w:t>
      </w:r>
      <w:r>
        <w:rPr>
          <w:sz w:val="20"/>
        </w:rPr>
        <w:t>Angela</w:t>
      </w:r>
      <w:r>
        <w:rPr>
          <w:spacing w:val="1"/>
          <w:sz w:val="20"/>
        </w:rPr>
        <w:t xml:space="preserve"> </w:t>
      </w:r>
      <w:r>
        <w:rPr>
          <w:sz w:val="20"/>
        </w:rPr>
        <w:t>“Key</w:t>
      </w:r>
      <w:r>
        <w:rPr>
          <w:spacing w:val="1"/>
          <w:sz w:val="20"/>
        </w:rPr>
        <w:t xml:space="preserve"> </w:t>
      </w:r>
      <w:r>
        <w:rPr>
          <w:sz w:val="20"/>
        </w:rPr>
        <w:t>Success Factors for a Better User Experience in E-Commerce</w:t>
      </w:r>
      <w:r>
        <w:rPr>
          <w:spacing w:val="1"/>
          <w:sz w:val="20"/>
        </w:rPr>
        <w:t xml:space="preserve"> </w:t>
      </w:r>
      <w:r>
        <w:rPr>
          <w:sz w:val="20"/>
        </w:rPr>
        <w:t>Website”</w:t>
      </w:r>
      <w:r>
        <w:rPr>
          <w:spacing w:val="-1"/>
          <w:sz w:val="20"/>
        </w:rPr>
        <w:t xml:space="preserve"> </w:t>
      </w:r>
      <w:r>
        <w:rPr>
          <w:sz w:val="20"/>
        </w:rPr>
        <w:t>IEEE</w:t>
      </w:r>
      <w:r>
        <w:rPr>
          <w:spacing w:val="-1"/>
          <w:sz w:val="20"/>
        </w:rPr>
        <w:t xml:space="preserve"> </w:t>
      </w:r>
      <w:r>
        <w:rPr>
          <w:sz w:val="20"/>
        </w:rPr>
        <w:t>publication, 14 September 2021</w:t>
      </w:r>
    </w:p>
    <w:p>
      <w:pPr>
        <w:pStyle w:val="7"/>
        <w:numPr>
          <w:ilvl w:val="0"/>
          <w:numId w:val="5"/>
        </w:numPr>
        <w:tabs>
          <w:tab w:val="left" w:pos="462"/>
        </w:tabs>
        <w:spacing w:before="160" w:after="0" w:line="256" w:lineRule="auto"/>
        <w:ind w:left="106" w:right="5846" w:firstLine="50"/>
        <w:jc w:val="both"/>
        <w:rPr>
          <w:sz w:val="20"/>
        </w:rPr>
      </w:pPr>
      <w:r>
        <w:rPr>
          <w:sz w:val="20"/>
        </w:rPr>
        <w:t>Tong Liu “Research on the Design of E-commerce Data</w:t>
      </w:r>
      <w:r>
        <w:rPr>
          <w:spacing w:val="1"/>
          <w:sz w:val="20"/>
        </w:rPr>
        <w:t xml:space="preserve"> </w:t>
      </w:r>
      <w:r>
        <w:rPr>
          <w:sz w:val="20"/>
        </w:rPr>
        <w:t>Analysis</w:t>
      </w:r>
      <w:r>
        <w:rPr>
          <w:spacing w:val="-2"/>
          <w:sz w:val="20"/>
        </w:rPr>
        <w:t xml:space="preserve"> </w:t>
      </w:r>
      <w:r>
        <w:rPr>
          <w:sz w:val="20"/>
        </w:rPr>
        <w:t>Platform”</w:t>
      </w:r>
      <w:r>
        <w:rPr>
          <w:spacing w:val="-1"/>
          <w:sz w:val="20"/>
        </w:rPr>
        <w:t xml:space="preserve"> </w:t>
      </w:r>
      <w:r>
        <w:rPr>
          <w:sz w:val="20"/>
        </w:rPr>
        <w:t>IEEE</w:t>
      </w:r>
      <w:r>
        <w:rPr>
          <w:spacing w:val="-1"/>
          <w:sz w:val="20"/>
        </w:rPr>
        <w:t xml:space="preserve"> </w:t>
      </w:r>
      <w:r>
        <w:rPr>
          <w:sz w:val="20"/>
        </w:rPr>
        <w:t>publication,</w:t>
      </w:r>
      <w:r>
        <w:rPr>
          <w:spacing w:val="49"/>
          <w:sz w:val="20"/>
        </w:rPr>
        <w:t xml:space="preserve"> </w:t>
      </w:r>
      <w:r>
        <w:rPr>
          <w:sz w:val="20"/>
        </w:rPr>
        <w:t>21 April</w:t>
      </w:r>
      <w:r>
        <w:rPr>
          <w:spacing w:val="-2"/>
          <w:sz w:val="20"/>
        </w:rPr>
        <w:t xml:space="preserve"> </w:t>
      </w:r>
      <w:r>
        <w:rPr>
          <w:sz w:val="20"/>
        </w:rPr>
        <w:t>2021</w:t>
      </w:r>
    </w:p>
    <w:p>
      <w:pPr>
        <w:pStyle w:val="7"/>
        <w:numPr>
          <w:ilvl w:val="0"/>
          <w:numId w:val="5"/>
        </w:numPr>
        <w:tabs>
          <w:tab w:val="left" w:pos="380"/>
        </w:tabs>
        <w:spacing w:before="163" w:after="0" w:line="259" w:lineRule="auto"/>
        <w:ind w:left="106" w:right="5845" w:firstLine="0"/>
        <w:jc w:val="both"/>
        <w:rPr>
          <w:sz w:val="20"/>
        </w:rPr>
      </w:pPr>
      <w:r>
        <w:rPr>
          <w:spacing w:val="-1"/>
          <w:sz w:val="20"/>
        </w:rPr>
        <w:t>Wuwei</w:t>
      </w:r>
      <w:r>
        <w:rPr>
          <w:spacing w:val="-9"/>
          <w:sz w:val="20"/>
        </w:rPr>
        <w:t xml:space="preserve"> </w:t>
      </w:r>
      <w:r>
        <w:rPr>
          <w:spacing w:val="-1"/>
          <w:sz w:val="20"/>
        </w:rPr>
        <w:t>Li,</w:t>
      </w:r>
      <w:r>
        <w:rPr>
          <w:spacing w:val="-10"/>
          <w:sz w:val="20"/>
        </w:rPr>
        <w:t xml:space="preserve"> </w:t>
      </w:r>
      <w:r>
        <w:rPr>
          <w:sz w:val="20"/>
        </w:rPr>
        <w:t>Yueru</w:t>
      </w:r>
      <w:r>
        <w:rPr>
          <w:spacing w:val="-12"/>
          <w:sz w:val="20"/>
        </w:rPr>
        <w:t xml:space="preserve"> </w:t>
      </w:r>
      <w:r>
        <w:rPr>
          <w:sz w:val="20"/>
        </w:rPr>
        <w:t>Wei</w:t>
      </w:r>
      <w:r>
        <w:rPr>
          <w:spacing w:val="-10"/>
          <w:sz w:val="20"/>
        </w:rPr>
        <w:t xml:space="preserve"> </w:t>
      </w:r>
      <w:r>
        <w:rPr>
          <w:sz w:val="20"/>
        </w:rPr>
        <w:t>“Evaluation</w:t>
      </w:r>
      <w:r>
        <w:rPr>
          <w:spacing w:val="-13"/>
          <w:sz w:val="20"/>
        </w:rPr>
        <w:t xml:space="preserve"> </w:t>
      </w:r>
      <w:r>
        <w:rPr>
          <w:sz w:val="20"/>
        </w:rPr>
        <w:t>of</w:t>
      </w:r>
      <w:r>
        <w:rPr>
          <w:spacing w:val="-12"/>
          <w:sz w:val="20"/>
        </w:rPr>
        <w:t xml:space="preserve"> </w:t>
      </w:r>
      <w:r>
        <w:rPr>
          <w:sz w:val="20"/>
        </w:rPr>
        <w:t>E-Commerce</w:t>
      </w:r>
      <w:r>
        <w:rPr>
          <w:spacing w:val="-10"/>
          <w:sz w:val="20"/>
        </w:rPr>
        <w:t xml:space="preserve"> </w:t>
      </w:r>
      <w:r>
        <w:rPr>
          <w:sz w:val="20"/>
        </w:rPr>
        <w:t>Website</w:t>
      </w:r>
      <w:r>
        <w:rPr>
          <w:spacing w:val="-48"/>
          <w:sz w:val="20"/>
        </w:rPr>
        <w:t xml:space="preserve"> </w:t>
      </w:r>
      <w:r>
        <w:rPr>
          <w:sz w:val="20"/>
        </w:rPr>
        <w:t>Based</w:t>
      </w:r>
      <w:r>
        <w:rPr>
          <w:spacing w:val="1"/>
          <w:sz w:val="20"/>
        </w:rPr>
        <w:t xml:space="preserve"> </w:t>
      </w:r>
      <w:r>
        <w:rPr>
          <w:sz w:val="20"/>
        </w:rPr>
        <w:t>on</w:t>
      </w:r>
      <w:r>
        <w:rPr>
          <w:spacing w:val="1"/>
          <w:sz w:val="20"/>
        </w:rPr>
        <w:t xml:space="preserve"> </w:t>
      </w:r>
      <w:r>
        <w:rPr>
          <w:sz w:val="20"/>
        </w:rPr>
        <w:t>Grey</w:t>
      </w:r>
      <w:r>
        <w:rPr>
          <w:spacing w:val="1"/>
          <w:sz w:val="20"/>
        </w:rPr>
        <w:t xml:space="preserve"> </w:t>
      </w:r>
      <w:r>
        <w:rPr>
          <w:sz w:val="20"/>
        </w:rPr>
        <w:t>Multipurpose</w:t>
      </w:r>
      <w:r>
        <w:rPr>
          <w:spacing w:val="1"/>
          <w:sz w:val="20"/>
        </w:rPr>
        <w:t xml:space="preserve"> </w:t>
      </w:r>
      <w:r>
        <w:rPr>
          <w:sz w:val="20"/>
        </w:rPr>
        <w:t>Decision</w:t>
      </w:r>
      <w:r>
        <w:rPr>
          <w:spacing w:val="1"/>
          <w:sz w:val="20"/>
        </w:rPr>
        <w:t xml:space="preserve"> </w:t>
      </w:r>
      <w:r>
        <w:rPr>
          <w:sz w:val="20"/>
        </w:rPr>
        <w:t>System”</w:t>
      </w:r>
      <w:r>
        <w:rPr>
          <w:spacing w:val="1"/>
          <w:sz w:val="20"/>
        </w:rPr>
        <w:t xml:space="preserve"> </w:t>
      </w:r>
      <w:r>
        <w:rPr>
          <w:sz w:val="20"/>
        </w:rPr>
        <w:t>IEEE</w:t>
      </w:r>
      <w:r>
        <w:rPr>
          <w:spacing w:val="1"/>
          <w:sz w:val="20"/>
        </w:rPr>
        <w:t xml:space="preserve"> </w:t>
      </w:r>
      <w:r>
        <w:rPr>
          <w:sz w:val="20"/>
        </w:rPr>
        <w:t>publication,</w:t>
      </w:r>
      <w:r>
        <w:rPr>
          <w:spacing w:val="49"/>
          <w:sz w:val="20"/>
        </w:rPr>
        <w:t xml:space="preserve"> </w:t>
      </w:r>
      <w:r>
        <w:rPr>
          <w:sz w:val="20"/>
        </w:rPr>
        <w:t>07</w:t>
      </w:r>
      <w:r>
        <w:rPr>
          <w:spacing w:val="1"/>
          <w:sz w:val="20"/>
        </w:rPr>
        <w:t xml:space="preserve"> </w:t>
      </w:r>
      <w:r>
        <w:rPr>
          <w:sz w:val="20"/>
        </w:rPr>
        <w:t>September</w:t>
      </w:r>
      <w:r>
        <w:rPr>
          <w:spacing w:val="1"/>
          <w:sz w:val="20"/>
        </w:rPr>
        <w:t xml:space="preserve"> </w:t>
      </w:r>
      <w:r>
        <w:rPr>
          <w:sz w:val="20"/>
        </w:rPr>
        <w:t>2010</w:t>
      </w:r>
    </w:p>
    <w:p>
      <w:pPr>
        <w:pStyle w:val="7"/>
        <w:numPr>
          <w:ilvl w:val="0"/>
          <w:numId w:val="5"/>
        </w:numPr>
        <w:tabs>
          <w:tab w:val="left" w:pos="570"/>
        </w:tabs>
        <w:spacing w:before="160" w:after="0" w:line="259" w:lineRule="auto"/>
        <w:ind w:left="106" w:right="5845" w:firstLine="50"/>
        <w:jc w:val="both"/>
        <w:rPr>
          <w:sz w:val="20"/>
        </w:rPr>
      </w:pPr>
      <w:r>
        <w:rPr>
          <w:sz w:val="20"/>
        </w:rPr>
        <w:t>Xu Hao, Liu Duo-lin, Lu Zhi-jie “The Research on E-</w:t>
      </w:r>
      <w:r>
        <w:rPr>
          <w:spacing w:val="1"/>
          <w:sz w:val="20"/>
        </w:rPr>
        <w:t xml:space="preserve"> </w:t>
      </w:r>
      <w:r>
        <w:rPr>
          <w:sz w:val="20"/>
        </w:rPr>
        <w:t>commerce Website Success Mode” IEEE publication, 07 June</w:t>
      </w:r>
      <w:r>
        <w:rPr>
          <w:spacing w:val="1"/>
          <w:sz w:val="20"/>
        </w:rPr>
        <w:t xml:space="preserve"> </w:t>
      </w:r>
      <w:r>
        <w:rPr>
          <w:sz w:val="20"/>
        </w:rPr>
        <w:t>2010</w:t>
      </w:r>
    </w:p>
    <w:sectPr>
      <w:pgSz w:w="11910" w:h="16840"/>
      <w:pgMar w:top="480" w:right="460" w:bottom="280" w:left="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06" w:hanging="440"/>
        <w:jc w:val="left"/>
      </w:pPr>
      <w:rPr>
        <w:rFonts w:hint="default" w:ascii="Times New Roman" w:hAnsi="Times New Roman" w:eastAsia="Times New Roman" w:cs="Times New Roman"/>
        <w:w w:val="99"/>
        <w:sz w:val="20"/>
        <w:szCs w:val="20"/>
        <w:lang w:val="en-US" w:eastAsia="en-US" w:bidi="ar-SA"/>
      </w:rPr>
    </w:lvl>
    <w:lvl w:ilvl="1" w:tentative="0">
      <w:start w:val="0"/>
      <w:numFmt w:val="bullet"/>
      <w:lvlText w:val="•"/>
      <w:lvlJc w:val="left"/>
      <w:pPr>
        <w:ind w:left="1188" w:hanging="440"/>
      </w:pPr>
      <w:rPr>
        <w:rFonts w:hint="default"/>
        <w:lang w:val="en-US" w:eastAsia="en-US" w:bidi="ar-SA"/>
      </w:rPr>
    </w:lvl>
    <w:lvl w:ilvl="2" w:tentative="0">
      <w:start w:val="0"/>
      <w:numFmt w:val="bullet"/>
      <w:lvlText w:val="•"/>
      <w:lvlJc w:val="left"/>
      <w:pPr>
        <w:ind w:left="2277" w:hanging="440"/>
      </w:pPr>
      <w:rPr>
        <w:rFonts w:hint="default"/>
        <w:lang w:val="en-US" w:eastAsia="en-US" w:bidi="ar-SA"/>
      </w:rPr>
    </w:lvl>
    <w:lvl w:ilvl="3" w:tentative="0">
      <w:start w:val="0"/>
      <w:numFmt w:val="bullet"/>
      <w:lvlText w:val="•"/>
      <w:lvlJc w:val="left"/>
      <w:pPr>
        <w:ind w:left="3365" w:hanging="440"/>
      </w:pPr>
      <w:rPr>
        <w:rFonts w:hint="default"/>
        <w:lang w:val="en-US" w:eastAsia="en-US" w:bidi="ar-SA"/>
      </w:rPr>
    </w:lvl>
    <w:lvl w:ilvl="4" w:tentative="0">
      <w:start w:val="0"/>
      <w:numFmt w:val="bullet"/>
      <w:lvlText w:val="•"/>
      <w:lvlJc w:val="left"/>
      <w:pPr>
        <w:ind w:left="4454" w:hanging="440"/>
      </w:pPr>
      <w:rPr>
        <w:rFonts w:hint="default"/>
        <w:lang w:val="en-US" w:eastAsia="en-US" w:bidi="ar-SA"/>
      </w:rPr>
    </w:lvl>
    <w:lvl w:ilvl="5" w:tentative="0">
      <w:start w:val="0"/>
      <w:numFmt w:val="bullet"/>
      <w:lvlText w:val="•"/>
      <w:lvlJc w:val="left"/>
      <w:pPr>
        <w:ind w:left="5543" w:hanging="440"/>
      </w:pPr>
      <w:rPr>
        <w:rFonts w:hint="default"/>
        <w:lang w:val="en-US" w:eastAsia="en-US" w:bidi="ar-SA"/>
      </w:rPr>
    </w:lvl>
    <w:lvl w:ilvl="6" w:tentative="0">
      <w:start w:val="0"/>
      <w:numFmt w:val="bullet"/>
      <w:lvlText w:val="•"/>
      <w:lvlJc w:val="left"/>
      <w:pPr>
        <w:ind w:left="6631" w:hanging="440"/>
      </w:pPr>
      <w:rPr>
        <w:rFonts w:hint="default"/>
        <w:lang w:val="en-US" w:eastAsia="en-US" w:bidi="ar-SA"/>
      </w:rPr>
    </w:lvl>
    <w:lvl w:ilvl="7" w:tentative="0">
      <w:start w:val="0"/>
      <w:numFmt w:val="bullet"/>
      <w:lvlText w:val="•"/>
      <w:lvlJc w:val="left"/>
      <w:pPr>
        <w:ind w:left="7720" w:hanging="440"/>
      </w:pPr>
      <w:rPr>
        <w:rFonts w:hint="default"/>
        <w:lang w:val="en-US" w:eastAsia="en-US" w:bidi="ar-SA"/>
      </w:rPr>
    </w:lvl>
    <w:lvl w:ilvl="8" w:tentative="0">
      <w:start w:val="0"/>
      <w:numFmt w:val="bullet"/>
      <w:lvlText w:val="•"/>
      <w:lvlJc w:val="left"/>
      <w:pPr>
        <w:ind w:left="8809" w:hanging="440"/>
      </w:pPr>
      <w:rPr>
        <w:rFonts w:hint="default"/>
        <w:lang w:val="en-US" w:eastAsia="en-US" w:bidi="ar-SA"/>
      </w:rPr>
    </w:lvl>
  </w:abstractNum>
  <w:abstractNum w:abstractNumId="1">
    <w:nsid w:val="BF205925"/>
    <w:multiLevelType w:val="multilevel"/>
    <w:tmpl w:val="BF205925"/>
    <w:lvl w:ilvl="0" w:tentative="0">
      <w:start w:val="1"/>
      <w:numFmt w:val="upperLetter"/>
      <w:lvlText w:val="%1."/>
      <w:lvlJc w:val="left"/>
      <w:pPr>
        <w:ind w:left="348" w:hanging="243"/>
        <w:jc w:val="left"/>
      </w:pPr>
      <w:rPr>
        <w:rFonts w:hint="default" w:ascii="Times New Roman" w:hAnsi="Times New Roman" w:eastAsia="Times New Roman" w:cs="Times New Roman"/>
        <w:spacing w:val="-3"/>
        <w:w w:val="99"/>
        <w:sz w:val="20"/>
        <w:szCs w:val="20"/>
        <w:lang w:val="en-US" w:eastAsia="en-US" w:bidi="ar-SA"/>
      </w:rPr>
    </w:lvl>
    <w:lvl w:ilvl="1" w:tentative="0">
      <w:start w:val="0"/>
      <w:numFmt w:val="bullet"/>
      <w:lvlText w:val="•"/>
      <w:lvlJc w:val="left"/>
      <w:pPr>
        <w:ind w:left="830" w:hanging="243"/>
      </w:pPr>
      <w:rPr>
        <w:rFonts w:hint="default"/>
        <w:lang w:val="en-US" w:eastAsia="en-US" w:bidi="ar-SA"/>
      </w:rPr>
    </w:lvl>
    <w:lvl w:ilvl="2" w:tentative="0">
      <w:start w:val="0"/>
      <w:numFmt w:val="bullet"/>
      <w:lvlText w:val="•"/>
      <w:lvlJc w:val="left"/>
      <w:pPr>
        <w:ind w:left="1320" w:hanging="243"/>
      </w:pPr>
      <w:rPr>
        <w:rFonts w:hint="default"/>
        <w:lang w:val="en-US" w:eastAsia="en-US" w:bidi="ar-SA"/>
      </w:rPr>
    </w:lvl>
    <w:lvl w:ilvl="3" w:tentative="0">
      <w:start w:val="0"/>
      <w:numFmt w:val="bullet"/>
      <w:lvlText w:val="•"/>
      <w:lvlJc w:val="left"/>
      <w:pPr>
        <w:ind w:left="1811" w:hanging="243"/>
      </w:pPr>
      <w:rPr>
        <w:rFonts w:hint="default"/>
        <w:lang w:val="en-US" w:eastAsia="en-US" w:bidi="ar-SA"/>
      </w:rPr>
    </w:lvl>
    <w:lvl w:ilvl="4" w:tentative="0">
      <w:start w:val="0"/>
      <w:numFmt w:val="bullet"/>
      <w:lvlText w:val="•"/>
      <w:lvlJc w:val="left"/>
      <w:pPr>
        <w:ind w:left="2301" w:hanging="243"/>
      </w:pPr>
      <w:rPr>
        <w:rFonts w:hint="default"/>
        <w:lang w:val="en-US" w:eastAsia="en-US" w:bidi="ar-SA"/>
      </w:rPr>
    </w:lvl>
    <w:lvl w:ilvl="5" w:tentative="0">
      <w:start w:val="0"/>
      <w:numFmt w:val="bullet"/>
      <w:lvlText w:val="•"/>
      <w:lvlJc w:val="left"/>
      <w:pPr>
        <w:ind w:left="2792" w:hanging="243"/>
      </w:pPr>
      <w:rPr>
        <w:rFonts w:hint="default"/>
        <w:lang w:val="en-US" w:eastAsia="en-US" w:bidi="ar-SA"/>
      </w:rPr>
    </w:lvl>
    <w:lvl w:ilvl="6" w:tentative="0">
      <w:start w:val="0"/>
      <w:numFmt w:val="bullet"/>
      <w:lvlText w:val="•"/>
      <w:lvlJc w:val="left"/>
      <w:pPr>
        <w:ind w:left="3282" w:hanging="243"/>
      </w:pPr>
      <w:rPr>
        <w:rFonts w:hint="default"/>
        <w:lang w:val="en-US" w:eastAsia="en-US" w:bidi="ar-SA"/>
      </w:rPr>
    </w:lvl>
    <w:lvl w:ilvl="7" w:tentative="0">
      <w:start w:val="0"/>
      <w:numFmt w:val="bullet"/>
      <w:lvlText w:val="•"/>
      <w:lvlJc w:val="left"/>
      <w:pPr>
        <w:ind w:left="3772" w:hanging="243"/>
      </w:pPr>
      <w:rPr>
        <w:rFonts w:hint="default"/>
        <w:lang w:val="en-US" w:eastAsia="en-US" w:bidi="ar-SA"/>
      </w:rPr>
    </w:lvl>
    <w:lvl w:ilvl="8" w:tentative="0">
      <w:start w:val="0"/>
      <w:numFmt w:val="bullet"/>
      <w:lvlText w:val="•"/>
      <w:lvlJc w:val="left"/>
      <w:pPr>
        <w:ind w:left="4263" w:hanging="243"/>
      </w:pPr>
      <w:rPr>
        <w:rFonts w:hint="default"/>
        <w:lang w:val="en-US" w:eastAsia="en-US" w:bidi="ar-SA"/>
      </w:rPr>
    </w:lvl>
  </w:abstractNum>
  <w:abstractNum w:abstractNumId="2">
    <w:nsid w:val="CF092B84"/>
    <w:multiLevelType w:val="multilevel"/>
    <w:tmpl w:val="CF092B84"/>
    <w:lvl w:ilvl="0" w:tentative="0">
      <w:start w:val="1"/>
      <w:numFmt w:val="upperLetter"/>
      <w:lvlText w:val="%1."/>
      <w:lvlJc w:val="left"/>
      <w:pPr>
        <w:ind w:left="106" w:hanging="302"/>
        <w:jc w:val="left"/>
      </w:pPr>
      <w:rPr>
        <w:rFonts w:hint="default" w:ascii="Times New Roman" w:hAnsi="Times New Roman" w:eastAsia="Times New Roman" w:cs="Times New Roman"/>
        <w:spacing w:val="-3"/>
        <w:w w:val="99"/>
        <w:sz w:val="20"/>
        <w:szCs w:val="20"/>
        <w:lang w:val="en-US" w:eastAsia="en-US" w:bidi="ar-SA"/>
      </w:rPr>
    </w:lvl>
    <w:lvl w:ilvl="1" w:tentative="0">
      <w:start w:val="0"/>
      <w:numFmt w:val="bullet"/>
      <w:lvlText w:val="•"/>
      <w:lvlJc w:val="left"/>
      <w:pPr>
        <w:ind w:left="608" w:hanging="302"/>
      </w:pPr>
      <w:rPr>
        <w:rFonts w:hint="default"/>
        <w:lang w:val="en-US" w:eastAsia="en-US" w:bidi="ar-SA"/>
      </w:rPr>
    </w:lvl>
    <w:lvl w:ilvl="2" w:tentative="0">
      <w:start w:val="0"/>
      <w:numFmt w:val="bullet"/>
      <w:lvlText w:val="•"/>
      <w:lvlJc w:val="left"/>
      <w:pPr>
        <w:ind w:left="1116" w:hanging="302"/>
      </w:pPr>
      <w:rPr>
        <w:rFonts w:hint="default"/>
        <w:lang w:val="en-US" w:eastAsia="en-US" w:bidi="ar-SA"/>
      </w:rPr>
    </w:lvl>
    <w:lvl w:ilvl="3" w:tentative="0">
      <w:start w:val="0"/>
      <w:numFmt w:val="bullet"/>
      <w:lvlText w:val="•"/>
      <w:lvlJc w:val="left"/>
      <w:pPr>
        <w:ind w:left="1624" w:hanging="302"/>
      </w:pPr>
      <w:rPr>
        <w:rFonts w:hint="default"/>
        <w:lang w:val="en-US" w:eastAsia="en-US" w:bidi="ar-SA"/>
      </w:rPr>
    </w:lvl>
    <w:lvl w:ilvl="4" w:tentative="0">
      <w:start w:val="0"/>
      <w:numFmt w:val="bullet"/>
      <w:lvlText w:val="•"/>
      <w:lvlJc w:val="left"/>
      <w:pPr>
        <w:ind w:left="2132" w:hanging="302"/>
      </w:pPr>
      <w:rPr>
        <w:rFonts w:hint="default"/>
        <w:lang w:val="en-US" w:eastAsia="en-US" w:bidi="ar-SA"/>
      </w:rPr>
    </w:lvl>
    <w:lvl w:ilvl="5" w:tentative="0">
      <w:start w:val="0"/>
      <w:numFmt w:val="bullet"/>
      <w:lvlText w:val="•"/>
      <w:lvlJc w:val="left"/>
      <w:pPr>
        <w:ind w:left="2640" w:hanging="302"/>
      </w:pPr>
      <w:rPr>
        <w:rFonts w:hint="default"/>
        <w:lang w:val="en-US" w:eastAsia="en-US" w:bidi="ar-SA"/>
      </w:rPr>
    </w:lvl>
    <w:lvl w:ilvl="6" w:tentative="0">
      <w:start w:val="0"/>
      <w:numFmt w:val="bullet"/>
      <w:lvlText w:val="•"/>
      <w:lvlJc w:val="left"/>
      <w:pPr>
        <w:ind w:left="3148" w:hanging="302"/>
      </w:pPr>
      <w:rPr>
        <w:rFonts w:hint="default"/>
        <w:lang w:val="en-US" w:eastAsia="en-US" w:bidi="ar-SA"/>
      </w:rPr>
    </w:lvl>
    <w:lvl w:ilvl="7" w:tentative="0">
      <w:start w:val="0"/>
      <w:numFmt w:val="bullet"/>
      <w:lvlText w:val="•"/>
      <w:lvlJc w:val="left"/>
      <w:pPr>
        <w:ind w:left="3656" w:hanging="302"/>
      </w:pPr>
      <w:rPr>
        <w:rFonts w:hint="default"/>
        <w:lang w:val="en-US" w:eastAsia="en-US" w:bidi="ar-SA"/>
      </w:rPr>
    </w:lvl>
    <w:lvl w:ilvl="8" w:tentative="0">
      <w:start w:val="0"/>
      <w:numFmt w:val="bullet"/>
      <w:lvlText w:val="•"/>
      <w:lvlJc w:val="left"/>
      <w:pPr>
        <w:ind w:left="4164" w:hanging="302"/>
      </w:pPr>
      <w:rPr>
        <w:rFonts w:hint="default"/>
        <w:lang w:val="en-US" w:eastAsia="en-US" w:bidi="ar-SA"/>
      </w:rPr>
    </w:lvl>
  </w:abstractNum>
  <w:abstractNum w:abstractNumId="3">
    <w:nsid w:val="0053208E"/>
    <w:multiLevelType w:val="multilevel"/>
    <w:tmpl w:val="0053208E"/>
    <w:lvl w:ilvl="0" w:tentative="0">
      <w:start w:val="1"/>
      <w:numFmt w:val="upperRoman"/>
      <w:lvlText w:val="%1."/>
      <w:lvlJc w:val="left"/>
      <w:pPr>
        <w:ind w:left="2001" w:hanging="268"/>
        <w:jc w:val="right"/>
      </w:pPr>
      <w:rPr>
        <w:rFonts w:hint="default" w:ascii="Times New Roman" w:hAnsi="Times New Roman" w:eastAsia="Times New Roman" w:cs="Times New Roman"/>
        <w:w w:val="99"/>
        <w:sz w:val="20"/>
        <w:szCs w:val="20"/>
        <w:lang w:val="en-US" w:eastAsia="en-US" w:bidi="ar-SA"/>
      </w:rPr>
    </w:lvl>
    <w:lvl w:ilvl="1" w:tentative="0">
      <w:start w:val="0"/>
      <w:numFmt w:val="bullet"/>
      <w:lvlText w:val="•"/>
      <w:lvlJc w:val="left"/>
      <w:pPr>
        <w:ind w:left="2318" w:hanging="268"/>
      </w:pPr>
      <w:rPr>
        <w:rFonts w:hint="default"/>
        <w:lang w:val="en-US" w:eastAsia="en-US" w:bidi="ar-SA"/>
      </w:rPr>
    </w:lvl>
    <w:lvl w:ilvl="2" w:tentative="0">
      <w:start w:val="0"/>
      <w:numFmt w:val="bullet"/>
      <w:lvlText w:val="•"/>
      <w:lvlJc w:val="left"/>
      <w:pPr>
        <w:ind w:left="2636" w:hanging="268"/>
      </w:pPr>
      <w:rPr>
        <w:rFonts w:hint="default"/>
        <w:lang w:val="en-US" w:eastAsia="en-US" w:bidi="ar-SA"/>
      </w:rPr>
    </w:lvl>
    <w:lvl w:ilvl="3" w:tentative="0">
      <w:start w:val="0"/>
      <w:numFmt w:val="bullet"/>
      <w:lvlText w:val="•"/>
      <w:lvlJc w:val="left"/>
      <w:pPr>
        <w:ind w:left="2954" w:hanging="268"/>
      </w:pPr>
      <w:rPr>
        <w:rFonts w:hint="default"/>
        <w:lang w:val="en-US" w:eastAsia="en-US" w:bidi="ar-SA"/>
      </w:rPr>
    </w:lvl>
    <w:lvl w:ilvl="4" w:tentative="0">
      <w:start w:val="0"/>
      <w:numFmt w:val="bullet"/>
      <w:lvlText w:val="•"/>
      <w:lvlJc w:val="left"/>
      <w:pPr>
        <w:ind w:left="3272" w:hanging="268"/>
      </w:pPr>
      <w:rPr>
        <w:rFonts w:hint="default"/>
        <w:lang w:val="en-US" w:eastAsia="en-US" w:bidi="ar-SA"/>
      </w:rPr>
    </w:lvl>
    <w:lvl w:ilvl="5" w:tentative="0">
      <w:start w:val="0"/>
      <w:numFmt w:val="bullet"/>
      <w:lvlText w:val="•"/>
      <w:lvlJc w:val="left"/>
      <w:pPr>
        <w:ind w:left="3590" w:hanging="268"/>
      </w:pPr>
      <w:rPr>
        <w:rFonts w:hint="default"/>
        <w:lang w:val="en-US" w:eastAsia="en-US" w:bidi="ar-SA"/>
      </w:rPr>
    </w:lvl>
    <w:lvl w:ilvl="6" w:tentative="0">
      <w:start w:val="0"/>
      <w:numFmt w:val="bullet"/>
      <w:lvlText w:val="•"/>
      <w:lvlJc w:val="left"/>
      <w:pPr>
        <w:ind w:left="3908" w:hanging="268"/>
      </w:pPr>
      <w:rPr>
        <w:rFonts w:hint="default"/>
        <w:lang w:val="en-US" w:eastAsia="en-US" w:bidi="ar-SA"/>
      </w:rPr>
    </w:lvl>
    <w:lvl w:ilvl="7" w:tentative="0">
      <w:start w:val="0"/>
      <w:numFmt w:val="bullet"/>
      <w:lvlText w:val="•"/>
      <w:lvlJc w:val="left"/>
      <w:pPr>
        <w:ind w:left="4226" w:hanging="268"/>
      </w:pPr>
      <w:rPr>
        <w:rFonts w:hint="default"/>
        <w:lang w:val="en-US" w:eastAsia="en-US" w:bidi="ar-SA"/>
      </w:rPr>
    </w:lvl>
    <w:lvl w:ilvl="8" w:tentative="0">
      <w:start w:val="0"/>
      <w:numFmt w:val="bullet"/>
      <w:lvlText w:val="•"/>
      <w:lvlJc w:val="left"/>
      <w:pPr>
        <w:ind w:left="4544" w:hanging="268"/>
      </w:pPr>
      <w:rPr>
        <w:rFonts w:hint="default"/>
        <w:lang w:val="en-US" w:eastAsia="en-US" w:bidi="ar-SA"/>
      </w:rPr>
    </w:lvl>
  </w:abstractNum>
  <w:abstractNum w:abstractNumId="4">
    <w:nsid w:val="59ADCABA"/>
    <w:multiLevelType w:val="multilevel"/>
    <w:tmpl w:val="59ADCABA"/>
    <w:lvl w:ilvl="0" w:tentative="0">
      <w:start w:val="1"/>
      <w:numFmt w:val="upperLetter"/>
      <w:lvlText w:val="%1."/>
      <w:lvlJc w:val="left"/>
      <w:pPr>
        <w:ind w:left="348" w:hanging="243"/>
        <w:jc w:val="left"/>
      </w:pPr>
      <w:rPr>
        <w:rFonts w:hint="default" w:ascii="Times New Roman" w:hAnsi="Times New Roman" w:eastAsia="Times New Roman" w:cs="Times New Roman"/>
        <w:spacing w:val="-3"/>
        <w:w w:val="99"/>
        <w:sz w:val="20"/>
        <w:szCs w:val="20"/>
        <w:lang w:val="en-US" w:eastAsia="en-US" w:bidi="ar-SA"/>
      </w:rPr>
    </w:lvl>
    <w:lvl w:ilvl="1" w:tentative="0">
      <w:start w:val="0"/>
      <w:numFmt w:val="bullet"/>
      <w:lvlText w:val="•"/>
      <w:lvlJc w:val="left"/>
      <w:pPr>
        <w:ind w:left="830" w:hanging="243"/>
      </w:pPr>
      <w:rPr>
        <w:rFonts w:hint="default"/>
        <w:lang w:val="en-US" w:eastAsia="en-US" w:bidi="ar-SA"/>
      </w:rPr>
    </w:lvl>
    <w:lvl w:ilvl="2" w:tentative="0">
      <w:start w:val="0"/>
      <w:numFmt w:val="bullet"/>
      <w:lvlText w:val="•"/>
      <w:lvlJc w:val="left"/>
      <w:pPr>
        <w:ind w:left="1320" w:hanging="243"/>
      </w:pPr>
      <w:rPr>
        <w:rFonts w:hint="default"/>
        <w:lang w:val="en-US" w:eastAsia="en-US" w:bidi="ar-SA"/>
      </w:rPr>
    </w:lvl>
    <w:lvl w:ilvl="3" w:tentative="0">
      <w:start w:val="0"/>
      <w:numFmt w:val="bullet"/>
      <w:lvlText w:val="•"/>
      <w:lvlJc w:val="left"/>
      <w:pPr>
        <w:ind w:left="1811" w:hanging="243"/>
      </w:pPr>
      <w:rPr>
        <w:rFonts w:hint="default"/>
        <w:lang w:val="en-US" w:eastAsia="en-US" w:bidi="ar-SA"/>
      </w:rPr>
    </w:lvl>
    <w:lvl w:ilvl="4" w:tentative="0">
      <w:start w:val="0"/>
      <w:numFmt w:val="bullet"/>
      <w:lvlText w:val="•"/>
      <w:lvlJc w:val="left"/>
      <w:pPr>
        <w:ind w:left="2301" w:hanging="243"/>
      </w:pPr>
      <w:rPr>
        <w:rFonts w:hint="default"/>
        <w:lang w:val="en-US" w:eastAsia="en-US" w:bidi="ar-SA"/>
      </w:rPr>
    </w:lvl>
    <w:lvl w:ilvl="5" w:tentative="0">
      <w:start w:val="0"/>
      <w:numFmt w:val="bullet"/>
      <w:lvlText w:val="•"/>
      <w:lvlJc w:val="left"/>
      <w:pPr>
        <w:ind w:left="2792" w:hanging="243"/>
      </w:pPr>
      <w:rPr>
        <w:rFonts w:hint="default"/>
        <w:lang w:val="en-US" w:eastAsia="en-US" w:bidi="ar-SA"/>
      </w:rPr>
    </w:lvl>
    <w:lvl w:ilvl="6" w:tentative="0">
      <w:start w:val="0"/>
      <w:numFmt w:val="bullet"/>
      <w:lvlText w:val="•"/>
      <w:lvlJc w:val="left"/>
      <w:pPr>
        <w:ind w:left="3282" w:hanging="243"/>
      </w:pPr>
      <w:rPr>
        <w:rFonts w:hint="default"/>
        <w:lang w:val="en-US" w:eastAsia="en-US" w:bidi="ar-SA"/>
      </w:rPr>
    </w:lvl>
    <w:lvl w:ilvl="7" w:tentative="0">
      <w:start w:val="0"/>
      <w:numFmt w:val="bullet"/>
      <w:lvlText w:val="•"/>
      <w:lvlJc w:val="left"/>
      <w:pPr>
        <w:ind w:left="3772" w:hanging="243"/>
      </w:pPr>
      <w:rPr>
        <w:rFonts w:hint="default"/>
        <w:lang w:val="en-US" w:eastAsia="en-US" w:bidi="ar-SA"/>
      </w:rPr>
    </w:lvl>
    <w:lvl w:ilvl="8" w:tentative="0">
      <w:start w:val="0"/>
      <w:numFmt w:val="bullet"/>
      <w:lvlText w:val="•"/>
      <w:lvlJc w:val="left"/>
      <w:pPr>
        <w:ind w:left="4263" w:hanging="243"/>
      </w:pPr>
      <w:rPr>
        <w:rFonts w:hint="default"/>
        <w:lang w:val="en-US"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5BB04F9"/>
    <w:rsid w:val="17B943BD"/>
    <w:rsid w:val="31B87225"/>
    <w:rsid w:val="3F5D36FC"/>
    <w:rsid w:val="498267F7"/>
    <w:rsid w:val="65C9464E"/>
    <w:rsid w:val="7BE80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06"/>
    </w:pPr>
    <w:rPr>
      <w:rFonts w:ascii="Times New Roman" w:hAnsi="Times New Roman" w:eastAsia="Times New Roman" w:cs="Times New Roman"/>
      <w:sz w:val="20"/>
      <w:szCs w:val="20"/>
      <w:lang w:val="en-US" w:eastAsia="en-US" w:bidi="ar-SA"/>
    </w:rPr>
  </w:style>
  <w:style w:type="paragraph" w:styleId="5">
    <w:name w:val="Title"/>
    <w:basedOn w:val="1"/>
    <w:qFormat/>
    <w:uiPriority w:val="1"/>
    <w:pPr>
      <w:spacing w:before="62"/>
      <w:ind w:left="401" w:right="402"/>
      <w:jc w:val="center"/>
    </w:pPr>
    <w:rPr>
      <w:rFonts w:ascii="Times New Roman" w:hAnsi="Times New Roman" w:eastAsia="Times New Roman" w:cs="Times New Roman"/>
      <w:b/>
      <w:bCs/>
      <w:sz w:val="48"/>
      <w:szCs w:val="48"/>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60"/>
      <w:ind w:left="106"/>
    </w:pPr>
    <w:rPr>
      <w:rFonts w:ascii="Times New Roman" w:hAnsi="Times New Roman" w:eastAsia="Times New Roman" w:cs="Times New Roman"/>
      <w:lang w:val="en-US" w:eastAsia="en-US" w:bidi="ar-SA"/>
    </w:rPr>
  </w:style>
  <w:style w:type="paragraph" w:customStyle="1" w:styleId="8">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2023-03-21T05:56:00Z</dcterms:created>
  <dc:creator>Microsoft account</dc:creator>
  <cp:lastModifiedBy>ELCOT</cp:lastModifiedBy>
  <dcterms:modified xsi:type="dcterms:W3CDTF">2023-03-31T15:19:45Z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2013</vt:lpwstr>
  </property>
  <property fmtid="{D5CDD505-2E9C-101B-9397-08002B2CF9AE}" pid="4" name="LastSaved">
    <vt:filetime>2023-03-21T00:00:00Z</vt:filetime>
  </property>
  <property fmtid="{D5CDD505-2E9C-101B-9397-08002B2CF9AE}" pid="5" name="KSOProductBuildVer">
    <vt:lpwstr>1033-11.2.0.11513</vt:lpwstr>
  </property>
  <property fmtid="{D5CDD505-2E9C-101B-9397-08002B2CF9AE}" pid="6" name="ICV">
    <vt:lpwstr>E37E4BB2B44444C5B0B2E2AC0B329D7F</vt:lpwstr>
  </property>
</Properties>
</file>